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e350" w14:textId="8c3e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22 декабря 2016 года № 10-57 "О бюджете Ескельдинского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3 марта 2017 года № 12-70. Зарегистрировано Департаментом юстиции Алматинской области 14 марта 2017 года № 4133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Ескельдинского районного маслихата от 22 декабря 2016 года № 10-57 "О бюджете Ескельдинского района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года, 26 января 2017 года в газете "Жетысу шугыласы"),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на 2017-2019 годы согласно приложениям 1, 2 и 3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5693234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278786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14830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8500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5391118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1099338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634860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3656920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5741977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9481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34765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58224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58224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данного решения возложить на постоянную комиссию районного маслихата "По вопросам экономики, финансов, бюджету и соблюдения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Ш. 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"3" марта 2017 года № 12-70 "О внесении изменений в решение Ескельдинского районного маслихата от 22 декабря 2016 года № 10-57 "О бюджете Ескельдинского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 года №10-57 "О бюджете Ескельдинского района на 2017-2019 годы"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448"/>
        <w:gridCol w:w="1088"/>
        <w:gridCol w:w="1088"/>
        <w:gridCol w:w="5900"/>
        <w:gridCol w:w="23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895"/>
        <w:gridCol w:w="895"/>
        <w:gridCol w:w="5997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