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3a3b" w14:textId="1333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декабря 2017 года № 23-1. Зарегистрировано Департаментом юстиции Алматинской области 9 января 2018 года № 4495.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41194 тысячи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41194 тысячи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68230 тысяч тенге, в том числе: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44827 тысяч тенге, в том числе: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44827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68230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51155 тысяч тенге, в том числе: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30149 тысяч тенге, в том числе: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30149 тысяч тенге;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51155 тысяч тенге;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74157 тысяч тенге, в том числе: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29000 тысяч тенге, в том числе: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29000 тысяч тенге;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74157 тысяч тенге;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69588 тысяч тенге, в том числе: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91918 тысяч тенге, в том числе: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10000 тысяч тенге, в том числе: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91918 тысяч тенге;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67207 тысяч тенге, в том числе: 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37092 тысячи тенге;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30115 тысяч тенге, в том числе: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30115 тысяч тенге;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67207 тысяч тенге;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76812 тысяч тенге, в том числе: 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31228 тысяч тенге;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45584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9"/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430173 тысячи тенге, в том числе: </w:t>
      </w:r>
    </w:p>
    <w:bookmarkEnd w:id="70"/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382173 тысячи тенге;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48000 тенге, в том числе:</w:t>
      </w:r>
    </w:p>
    <w:bookmarkEnd w:id="74"/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48000 тенге;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430173 тысячи тенге;</w:t>
      </w:r>
    </w:p>
    <w:bookmarkEnd w:id="77"/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55334 тысячи тенге, в том числе: 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46569 тысяч тенге;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8765 тысяч тенге, в том числе: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8765 тысяч тенге;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55334 тысячи тенге;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52246 тысяч тенге, в том числе: </w:t>
      </w:r>
    </w:p>
    <w:bookmarkEnd w:id="94"/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30764 тысячи тенге;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21482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97"/>
    <w:bookmarkStart w:name="z1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69981 тысяча тенге, в том числе: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29706 тысяч тенге, в том числе:</w:t>
      </w:r>
    </w:p>
    <w:bookmarkEnd w:id="100"/>
    <w:bookmarkStart w:name="z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29706 тысяч тенге;</w:t>
      </w:r>
    </w:p>
    <w:bookmarkEnd w:id="101"/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69981 тысяча тенге;</w:t>
      </w:r>
    </w:p>
    <w:bookmarkEnd w:id="103"/>
    <w:bookmarkStart w:name="z18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4"/>
    <w:bookmarkStart w:name="z18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5"/>
    <w:bookmarkStart w:name="z18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нсатоящему решению соответственно, в том числе на 2018 год в следующих объемах: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66757 тысяч тенге, в том числе: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09"/>
    <w:bookmarkStart w:name="z2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35140 тысяч тенге, в том числе: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21435 тысяч тенге, в том числе:</w:t>
      </w:r>
    </w:p>
    <w:bookmarkEnd w:id="112"/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21435 тысяч тенге;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2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35140 тысяч тенге;</w:t>
      </w:r>
    </w:p>
    <w:bookmarkEnd w:id="115"/>
    <w:bookmarkStart w:name="z2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2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2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9"/>
    <w:bookmarkStart w:name="z2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29732 тысячи тенге, в том числе: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17630 тысяч тенге, в том числе:</w:t>
      </w:r>
    </w:p>
    <w:bookmarkEnd w:id="122"/>
    <w:bookmarkStart w:name="z2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17630 тысяч тенге;</w:t>
      </w:r>
    </w:p>
    <w:bookmarkEnd w:id="123"/>
    <w:bookmarkStart w:name="z2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4"/>
    <w:bookmarkStart w:name="z2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29732 тысячи тенге;</w:t>
      </w:r>
    </w:p>
    <w:bookmarkEnd w:id="125"/>
    <w:bookmarkStart w:name="z2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29"/>
    <w:bookmarkStart w:name="z2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45073 тысячи тенге, в том числе: </w:t>
      </w:r>
    </w:p>
    <w:bookmarkEnd w:id="130"/>
    <w:bookmarkStart w:name="z2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28418 тысяч тенге;</w:t>
      </w:r>
    </w:p>
    <w:bookmarkEnd w:id="131"/>
    <w:bookmarkStart w:name="z2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2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2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16655 тысяч тенге, в том числе: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94753 тысячи тенге, в том числе: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7"/>
    <w:bookmarkStart w:name="z2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39964 тысячи тенге, в том числе: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2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2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27900 тысяч тенге, в том числе:</w:t>
      </w:r>
    </w:p>
    <w:bookmarkEnd w:id="140"/>
    <w:bookmarkStart w:name="z2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27900 тысяч тенге;</w:t>
      </w:r>
    </w:p>
    <w:bookmarkEnd w:id="141"/>
    <w:bookmarkStart w:name="z2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2"/>
    <w:bookmarkStart w:name="z2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39964 тысячи тенге;</w:t>
      </w:r>
    </w:p>
    <w:bookmarkEnd w:id="143"/>
    <w:bookmarkStart w:name="z2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2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2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47"/>
    <w:bookmarkStart w:name="z2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39964 тысячи тенге, в том числе: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1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25426 тысяч тенге, в том числе:</w:t>
      </w:r>
    </w:p>
    <w:bookmarkEnd w:id="150"/>
    <w:bookmarkStart w:name="z1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25426 тысяч тенге;</w:t>
      </w:r>
    </w:p>
    <w:bookmarkEnd w:id="151"/>
    <w:bookmarkStart w:name="z1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2"/>
    <w:bookmarkStart w:name="z1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39964 тысячи тенге;</w:t>
      </w:r>
    </w:p>
    <w:bookmarkEnd w:id="153"/>
    <w:bookmarkStart w:name="z1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Енбекшиказахского районного маслихата Алматинской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57"/>
    <w:bookmarkStart w:name="z2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25262 тысячи тенге, в том числе: </w:t>
      </w:r>
    </w:p>
    <w:bookmarkEnd w:id="158"/>
    <w:bookmarkStart w:name="z3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12605 тысяч тенге;</w:t>
      </w:r>
    </w:p>
    <w:bookmarkEnd w:id="159"/>
    <w:bookmarkStart w:name="z3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3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3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12657 тысяч тенге, в том числе:</w:t>
      </w:r>
    </w:p>
    <w:bookmarkEnd w:id="162"/>
    <w:bookmarkStart w:name="z3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12657 тысяч тенге;</w:t>
      </w:r>
    </w:p>
    <w:bookmarkEnd w:id="163"/>
    <w:bookmarkStart w:name="z3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4"/>
    <w:bookmarkStart w:name="z3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25262 тысячи тенге;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Енбекшиказахского районного маслихата Алматинской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66"/>
    <w:bookmarkStart w:name="z3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80815 тысяч тенге, в том числе: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Start w:name="z2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2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5400 тысяч тенге, в том числе:</w:t>
      </w:r>
    </w:p>
    <w:bookmarkEnd w:id="169"/>
    <w:bookmarkStart w:name="z2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5400 тысяч тенге;</w:t>
      </w:r>
    </w:p>
    <w:bookmarkEnd w:id="170"/>
    <w:bookmarkStart w:name="z2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1"/>
    <w:bookmarkStart w:name="z2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80815 тысяч тенге;</w:t>
      </w:r>
    </w:p>
    <w:bookmarkEnd w:id="172"/>
    <w:bookmarkStart w:name="z2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2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2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76"/>
    <w:bookmarkStart w:name="z3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53515 тысяч тенге, в том числе: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78"/>
    <w:bookmarkStart w:name="z35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32532 тысячи тенге, в том числе: </w:t>
      </w:r>
    </w:p>
    <w:bookmarkEnd w:id="179"/>
    <w:bookmarkStart w:name="z3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16796 тысяч тенге;</w:t>
      </w:r>
    </w:p>
    <w:bookmarkEnd w:id="180"/>
    <w:bookmarkStart w:name="z3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1"/>
    <w:bookmarkStart w:name="z3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3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15736 тысяч тенге, в том числе:</w:t>
      </w:r>
    </w:p>
    <w:bookmarkEnd w:id="183"/>
    <w:bookmarkStart w:name="z3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15736 тысяч тенге;</w:t>
      </w:r>
    </w:p>
    <w:bookmarkEnd w:id="184"/>
    <w:bookmarkStart w:name="z3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5"/>
    <w:bookmarkStart w:name="z3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32532 тысячи тенге;</w:t>
      </w:r>
    </w:p>
    <w:bookmarkEnd w:id="186"/>
    <w:bookmarkStart w:name="z3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7"/>
    <w:bookmarkStart w:name="z3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8"/>
    <w:bookmarkStart w:name="z3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90"/>
    <w:bookmarkStart w:name="z3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82651 тысяча тенге, в том числе: </w:t>
      </w:r>
    </w:p>
    <w:bookmarkEnd w:id="191"/>
    <w:bookmarkStart w:name="z3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76651 тысяча тенге;</w:t>
      </w:r>
    </w:p>
    <w:bookmarkEnd w:id="192"/>
    <w:bookmarkStart w:name="z3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3"/>
    <w:bookmarkStart w:name="z3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3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195"/>
    <w:bookmarkStart w:name="z3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196"/>
    <w:bookmarkStart w:name="z3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7"/>
    <w:bookmarkStart w:name="z3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82651 тысяча тенге;</w:t>
      </w:r>
    </w:p>
    <w:bookmarkEnd w:id="198"/>
    <w:bookmarkStart w:name="z3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9"/>
    <w:bookmarkStart w:name="z3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0"/>
    <w:bookmarkStart w:name="z3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02"/>
    <w:bookmarkStart w:name="z3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33544 тысячи тенге, в том числе: </w:t>
      </w:r>
    </w:p>
    <w:bookmarkEnd w:id="203"/>
    <w:bookmarkStart w:name="z3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13253 тысячи тенге;</w:t>
      </w:r>
    </w:p>
    <w:bookmarkEnd w:id="204"/>
    <w:bookmarkStart w:name="z3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3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3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20291 тысяча тенге, в том числе:</w:t>
      </w:r>
    </w:p>
    <w:bookmarkEnd w:id="207"/>
    <w:bookmarkStart w:name="z3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20291 тысяча тенге;</w:t>
      </w:r>
    </w:p>
    <w:bookmarkEnd w:id="208"/>
    <w:bookmarkStart w:name="z3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9"/>
    <w:bookmarkStart w:name="z3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33544 тысяч тенге;</w:t>
      </w:r>
    </w:p>
    <w:bookmarkEnd w:id="210"/>
    <w:bookmarkStart w:name="z3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3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3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14"/>
    <w:bookmarkStart w:name="z3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217056 тысяч тенге, в том числе: </w:t>
      </w:r>
    </w:p>
    <w:bookmarkEnd w:id="215"/>
    <w:bookmarkStart w:name="z3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177056 тысяч тенге;</w:t>
      </w:r>
    </w:p>
    <w:bookmarkEnd w:id="216"/>
    <w:bookmarkStart w:name="z3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7"/>
    <w:bookmarkStart w:name="z3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8"/>
    <w:bookmarkStart w:name="z3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40000 тысяч тенге, в том числе:</w:t>
      </w:r>
    </w:p>
    <w:bookmarkEnd w:id="219"/>
    <w:bookmarkStart w:name="z3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40000 тысяч тенге;</w:t>
      </w:r>
    </w:p>
    <w:bookmarkEnd w:id="220"/>
    <w:bookmarkStart w:name="z3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1"/>
    <w:bookmarkStart w:name="z3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217056 тысяч тенге;</w:t>
      </w:r>
    </w:p>
    <w:bookmarkEnd w:id="222"/>
    <w:bookmarkStart w:name="z3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3"/>
    <w:bookmarkStart w:name="z3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4"/>
    <w:bookmarkStart w:name="z3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бюджетах города Есик и сельских округов на 2018 год бюджетные изьятия в районный бюджет в сумме 421 800 тысяч тенге, в том числе: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0"/>
        <w:gridCol w:w="9820"/>
      </w:tblGrid>
      <w:tr>
        <w:trPr>
          <w:trHeight w:val="30" w:hRule="atLeast"/>
        </w:trPr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Байдибек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Шелекский сельский округ</w:t>
            </w:r>
          </w:p>
          <w:bookmarkEnd w:id="227"/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 тысяч тенге.".</w:t>
            </w:r>
          </w:p>
          <w:bookmarkEnd w:id="22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Енбекшиказахского районного маслихата Алматинской области от 11.05.2018 </w:t>
      </w:r>
      <w:r>
        <w:rPr>
          <w:rFonts w:ascii="Times New Roman"/>
          <w:b w:val="false"/>
          <w:i w:val="false"/>
          <w:color w:val="000000"/>
          <w:sz w:val="28"/>
        </w:rPr>
        <w:t>№ 29-39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за исполнением настоящего решения возложить на постоянную комиссию Енбекшиказахского районного маслихата "По соблюдению законодательства и бюджету".</w:t>
      </w:r>
    </w:p>
    <w:bookmarkStart w:name="z4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2018 года.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Кураметова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1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8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6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2018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7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77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85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2018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92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2019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99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07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2018 год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1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2019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21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28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2018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35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43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50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2018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58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65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73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2018 год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81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Санитраная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88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195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2018 год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02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09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Санитраная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16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2018 год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239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6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1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2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4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Санитраная очистка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38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2018 год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4"/>
        <w:gridCol w:w="6165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45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51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58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2018 год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65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728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2020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798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Каракемирского сельского округа на 2018 год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868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Каракемирского сельского округа на 2019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2938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Каракемирского сельского округа на 2020 год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008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2018 год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08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15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22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2018 год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297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2019 год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367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437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2018 год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502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571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5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6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7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9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640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2018 год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706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775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844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2018 год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954"/>
        <w:gridCol w:w="7654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917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2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991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9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065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2018 год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138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211" w:id="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4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284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2018 год</w:t>
      </w:r>
    </w:p>
    <w:bookmarkEnd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Енбекшиказахского районного маслихата Алматинской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357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2019 год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0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430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8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7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6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7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8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9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1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503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2018 год</w:t>
      </w:r>
    </w:p>
    <w:bookmarkEnd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Енбекшиказахского районного маслихата Алматинской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25-22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572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641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2020 год</w:t>
      </w:r>
    </w:p>
    <w:bookmarkEnd w:id="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9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0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1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2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4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1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10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2018 год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83" w:id="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3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857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35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6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4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5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6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7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9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931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2018 год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000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1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2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3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4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6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069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9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1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138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2018 год</w:t>
      </w:r>
    </w:p>
    <w:bookmarkEnd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207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280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10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3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4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5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2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3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4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5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7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353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2018 год</w:t>
      </w:r>
    </w:p>
    <w:bookmarkEnd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427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1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0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1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2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3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501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8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9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0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575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2018 год</w:t>
      </w:r>
    </w:p>
    <w:bookmarkEnd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641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2019 год</w:t>
      </w:r>
    </w:p>
    <w:bookmarkEnd w:id="10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6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8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3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4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6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8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707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1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3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8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9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0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1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3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773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2018 год</w:t>
      </w:r>
    </w:p>
    <w:bookmarkEnd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 Енбекшиказахского районного маслихата Алматинской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38-87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854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10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7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8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9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0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Санитраная очистка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7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8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9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0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2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8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5935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1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5"/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6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7"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8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5"/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6"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8"/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0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