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1a22" w14:textId="ff81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декабря 2017 года № 22-1. Зарегистрировано Департаментом юстиции Алматинской области 28 декабря 2017 года № 4455.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21946483 тысячи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3646387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73669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105334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18121093 тысячи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изьятия 421800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6105588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2643475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8950230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22433087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72916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108225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35309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559520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559520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37-85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2018 год объемы бюджетных изьятий из бюджетов города районного значения, сельских округов в районный бюджет в сумме 421800 тысяч тенге, в том числе: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718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Байдибек 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Байтерекского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Есикского 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  <w:bookmarkEnd w:id="16"/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 тысячи тенге.";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Енбекшиказахского районного маслихата Алматинской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28-36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бюджетных субвенций, передаваемых из районного бюджета в бюджеты сельских округов в сумме 283126 тысяч тенге, в том числе: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0173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Согетинскому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  <w:bookmarkEnd w:id="19"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 тысяча тенге.".</w:t>
            </w:r>
          </w:p>
          <w:bookmarkEnd w:id="2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Енбекшиказахского районного маслихата Алматинской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28-36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2018 год предусмотрены целевые текущие трансферты бюджетам акимов сельских округов, в том числе на: </w:t>
      </w:r>
    </w:p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развития регионов до 2020 года.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акимов города районного значения, сельских округов определяется на основании постановления акимата Енбекшиказахского района. 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2018 год в сумме 27814 тысяч тенге.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Егенбаева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22 декабря 2017 года№ 22-1 "О бюджете Енбекшиказахского района на 2018-2020 годы"</w:t>
            </w:r>
          </w:p>
        </w:tc>
      </w:tr>
    </w:tbl>
    <w:bookmarkStart w:name="z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37-85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21946483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18121093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22433087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Енбекшиказахского районного маслихата от 22 декабря 2017 года№ 22-1 "О бюджете Енбекшиказахского района на 2018-2020 годы"</w:t>
            </w:r>
          </w:p>
        </w:tc>
      </w:tr>
    </w:tbl>
    <w:bookmarkStart w:name="z3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20645323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40"/>
        <w:gridCol w:w="1140"/>
        <w:gridCol w:w="4584"/>
        <w:gridCol w:w="4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4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-79179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Енбекшиказахского районного маслихата от 22 декабря 2017 года№ 22-1 "О бюджете Енбекшиказахского района на 2018-2020 годы"</w:t>
            </w:r>
          </w:p>
        </w:tc>
      </w:tr>
    </w:tbl>
    <w:bookmarkStart w:name="z53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18816328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14617702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14617702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40"/>
        <w:gridCol w:w="1140"/>
        <w:gridCol w:w="4584"/>
        <w:gridCol w:w="4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4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-84940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22 декабря 2017 года№ 22-1 "О бюджете Енбекшиказахского района на 2018-2020 годы"</w:t>
            </w:r>
          </w:p>
        </w:tc>
      </w:tr>
    </w:tbl>
    <w:bookmarkStart w:name="z74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2018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