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ebf4" w14:textId="c53e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2016 года № 11-1 "О бюджете Енбекшиказахского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8 декабря 2017 года № 21-1. Зарегистрировано Департаментом юстиции Алматинской области 14 декабря 2017 года № 4412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2017-2019 годы" от 21 декабря 2016 года № 11-1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"Енбекшиказах")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19991982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4699415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27840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443700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14821027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3056394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3488263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8276370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20132205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24053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56661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32608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164276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164276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Тиккельдиев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8"/>
        <w:gridCol w:w="5372"/>
      </w:tblGrid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"8" декабря 2017 года № 21-1 "О внесении изменений в решение Енбекшиказахского районного маслихата от 21 декабря 2016 года № 11-1 "О бюджете Енбекшиказахского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Енбекшиказахского районного маслихата от 21 декабря 2016 года№ 11-1 "О бюджете Енбекшиказахского района на 2017-2019 годы"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