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32fb" w14:textId="db43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Енбекшиказахском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6 ноября 2017 года № 20-5. Зарегистрировано Департаментом юстиции Алматинской области 22 ноября 2017 года № 4391. Утратило силу решением Енбекшиказахского районного маслихата Алматинской области от 28 сентября 2020 года № 68-198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Енбекшиказахского районного маслихата Алматинской области от 28.09.2020 </w:t>
      </w:r>
      <w:r>
        <w:rPr>
          <w:rFonts w:ascii="Times New Roman"/>
          <w:b w:val="false"/>
          <w:i w:val="false"/>
          <w:color w:val="ff0000"/>
          <w:sz w:val="28"/>
        </w:rPr>
        <w:t>№ 68-198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11 июля 2002 года "О социальной и медико-педагогической коррекционной поддержке детей с ограниченными возможностями" и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возмещение затрат на обучение на дому (далее - возмещение затрат на обучение) родителей и иных законных представителей детей с ограниченными возможностями из числа инвалидов (далее - дети с ограниченными возможностями) по индивидуальному учебному плану ежеквартально в размере восьми месячных расчетных показателей.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производится государственным учреждением "Отдел занятости и социальных программ Енбекшиказахского района";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вомещение затрат на обучение предоставляется одному из родителей и иным законным представителям детей с ограниченными возможностями (далее - получатель);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возмещения затрат на обучение получатель представляет следующие документы: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заявление, по форме согласно приложению 1 к Стандарту государственной услуги "Возмещение затрат на обучение на дому детей инвалидов",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получателя;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регистрацию по постоянному месту жительства (адресная справка или справка сельского акима);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об инвалидности по форме, утвержденной приказом Министра здравоохранения и социального развития Республики Казахстан от 30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медико-социальной экспертизы";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 номере банковского счета;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учебного заведения, подтверждающая факт обучения ребенка-инвалида на дому, по форме согласно приложению 2 к Стандарту;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затрат на обучение назначается на один год с момента признания необходимости обучения ребенка с ограниченными возможностями на дому, указанного в заключении психолого-медико-педагогической консультации и выплачивается ежеквартально за указанный период;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первоначального назначения возмещение затрат на обучение выплачивается со дня обращения.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"Государственная корпорация 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правительства": www.egov.kz (далее – портал) при назначении возмещения затрат на обучение на дому детей инвалидов, а также получении информации о назначении возмещения затрат на обучение на дому детей инвалидов (далее – пособие).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 внесенными решением Енбекшиказахского районного маслихата Алматинской области от 07.08.2018 </w:t>
      </w:r>
      <w:r>
        <w:rPr>
          <w:rFonts w:ascii="Times New Roman"/>
          <w:b w:val="false"/>
          <w:i w:val="false"/>
          <w:color w:val="000000"/>
          <w:sz w:val="28"/>
        </w:rPr>
        <w:t>№ 32-64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развития отраслей социального направления и законности, правопорядка, общественного согласия, местного государственного управления и самоуправления".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Кыркынбаев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