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63781" w14:textId="2d637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по Енбекшиказахскому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6 ноября 2017 года № 20-4. Зарегистрировано Департаментом юстиции Алматинской области 22 ноября 2017 года № 4390. Утратило силу решением Енбекшиказахского районного маслихата Алматинской области от 23 февраля 2018 года № 24-9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Енбекшиказахского районного маслихата Алматинской области от 23.02.2018 </w:t>
      </w:r>
      <w:r>
        <w:rPr>
          <w:rFonts w:ascii="Times New Roman"/>
          <w:b w:val="false"/>
          <w:i w:val="false"/>
          <w:color w:val="ff0000"/>
          <w:sz w:val="28"/>
        </w:rPr>
        <w:t>№ 24-9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Енбекшиказахский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размеров и определения перечня отдельных категорий нуждающихся граждан по Енбекшиказахскому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решения Енбекшиказахского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по Енбекшиказахскому району" от 23 сентября 2014 года № 37-3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2901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7 ноября и 21 ноября 2014 года в районной газете "Енбекшиказах") и "О внесении изменения и дополнений в решение Енбекшиказахского районного маслихата от 23 сентября 2014 года № 37-3 "Об утверждении Правил оказания социальной помощи, установления размеров и определения перечня отдельных категорий нуждающихся граждан по Енбекшиказахскому району" от 26 июня 2015 года № 48-2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3249</w:t>
      </w:r>
      <w:r>
        <w:rPr>
          <w:rFonts w:ascii="Times New Roman"/>
          <w:b w:val="false"/>
          <w:i w:val="false"/>
          <w:color w:val="000000"/>
          <w:sz w:val="28"/>
        </w:rPr>
        <w:t>, опубликован 10 июля 2015 года в районной газете "Енбекшиказах").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Енбекшиказахского районного маслихата Джелдикбаеву Айкерим Алчиновну.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Енбекшиказахского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Кыркынбаев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Енбекшиказахского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Енбекшиказахского районного маслихата от "6" ноября 2017 года № 20-5 "Об утверждении Правил оказания социальной помощи, установления размеров и определения перечня отдельных категорий нуждающихся граждан по Енбекшиказахскому району"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по Енбекшиказахскому району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по Енбекшиказахскому району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постановлением Правительства Республики Казахстан от 13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использования целевых текущих трансфертов из республиканского бюджета на 2017 год областными бюджетами, бюджетами городов Астаны и Алматы на внедрение обусловленной денежной помощи по проекту "Өрлеу"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Правилах: 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специальная комиссия -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ассистенты - лица, привлекаемые уполномоченным органом на договорной основе для проведения консультаций, собеседований с претендентом, обратившимся к акиму города районного значения, поселка, села, сельского округа или акиму района в городе областного, республиканского значения, для получения обусловленной денежной помощи;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памятные даты -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районная (городская) комиссия - комиссия по вопросам занятости населения, образованная в целях реализации государственной политики в сфере занятости населения на территории района, города, городов областного и республиканского значения, столицы, согласно Типовому положению о районной (городской) комиссии по вопросам занятости населения, утвержденному приказом Министра здравоохранения и социального развития Республики Казахстан от 7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482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некоторых типовых документов" (зарегистрирован в Реестре государственной регистрации нормативных правовых актов № 13867);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консультанты по социальной работе - лица, привлекаемые уполномоченным органом на договорной основе для проведения консультаций, собеседований с претендентом, обратившимся в центр занятости населения для получения обусловленной денежной помощи;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социальный контракт - соглашение, определяющее права и обязанности сторон, об участии в активных мерах содействия занятости между гражданином Республики Казахстан либо оралманом из числа безработных, самостоятельно занятых, а также иных лиц в случаях, предусмотренных законодательством Республики Казахстан о занятости населения, и центром занятости населения, а в случаях, предусмотренных законодательством Республики Казахстан, с физическими и юридическими лицами, вовлеченными в организацию активных мер содействия занятости, а также об оказании государственной адресной социальной помощи;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трудоспособное лицо (трудоспособный член семьи) - лицо или член семьи от шестнадцати лет до пенсионного возраста,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21 июня 2013 года "О пенсионном обеспечении в Республике Казахстан", способный к труду и выполнению работы определенной квалификации, объема и качества;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прожиточный минимум - необходимый минимальный денежный доход на одного человека, равный по величине стоимости минимальной потребительской корзины рассчитываемой органами статистики Алматинской области;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активные меры содействия занятости - меры социальной защиты от безработицы и обеспечения занятости населения, государственной поддержки граждан Республики Казахстан и оралманов из числа безработных, самостоятельно занятых, а также иных лиц в случаях, предусмотренных законодательством Республики Казахстан, и центром занятости населения, осуществляемые в порядке, установленном законодательством Республики Казахстан о занятости населения;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праздничные дни - дни национальных и государственных праздников Республики Казахстан;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индивидуальный план помощи семье (далее - индивидуальный план) - план мероприятий по содействию занятости и (или) социальной адаптации, составленный центром занятости населения совместно с лицом, обратившимся за оказанием обусловленной денежной помощи, и (или) членами его семьи;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среднедушевой доход семьи (гражданина) - доля совокупного дохода семьи, приходящаяся на каждого члена семьи в месяц;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социальный контракт активизации семьи - соглашение между трудоспособным физическим лицом, выступающим от имени семьи для участия в проекте "Өрлеу", и центром занятости населения, определяющее права и обязанности сторон;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проект "Өрлеу" - комплекс мероприятий по предоставлению обусловленной денежной помощи семье (лицу) при условии участия трудоспособных членов семьи (лица) в государственных мерах содействия занятости и прохождения, в случае необходимости, социальной адаптации членов семьи (лица), включая трудоспособных;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уполномоченный орган -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участковая комиссия -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центр занятости населения (далее - центр) - государственное учреждение, создаваемое местным исполнительным органом района, городов областного и республиканского значения, столицы в целях реализации активных мер содействия занятости, организации социальной защиты от безработицы и иных мер содействия занятости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обусловленная денежная помощь (далее - ОДП) - выплата в денежной форме, предоставляемая государством физическим лицам или семьям с месячным среднедушевым доходом ниже шестидесяти процентов от величины прожиточного минимума на условиях социального контракта активизации семьи;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предельный размер - утвержденный максимальный размер социальной помощи.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ежеквартально, 1 раз в полугодие).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памятных дат и праздничных дней для оказания единовременной социальной помощи: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- День вывода советских войск из Афганистана;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26 апреля - День Чернобыльской катастрофы;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- День Победы.</w:t>
      </w:r>
    </w:p>
    <w:bookmarkEnd w:id="35"/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категорий получателей и предельные размеры социальной помощи: 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участники и инвалиды Великой Отечественной войны - 76 месячных расчетных показателей; 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лица, приравненные по льготам и гарантиям к участникам Великой Отечественной войны - 26 месячных расчетных показателей; 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приравненные по льготам и гарантиям к инвалидам Великой Отечественной войны - 26 месячных расчетных показателей;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категории лиц, приравненные по льготам и гарантиям к участникам Великой Отечественной войны - 26 месячных расчетных показателей;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граждане имеющие социально-значимые заболевания - 5 месячных расчетных показателей; 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дети-сироты и дети оставшиеся без попечения родителей обучающиеся на дневных отделениях в организациях высшего, технического и профессионального, после среднего образования Республики Казахстан без учета доходов, малообеспеченные семьи, имеющие в составе обучающихся детей на дневных отделениях в организациях высшего, технического и профессионального, после среднего образования Республики Казахстан, со среднедушевым доходом, не превышающим величину прожиточного минимума, установленного по области, предшествовавшем кварталу обращения за назначением социальной помощи - 500 месячных расчетных показателей в пределах средств, предусмотренных бюджетом на текущий финансовый год; 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 причинении ущерба гражданину (семье) либо его имуществу вследствие стихийного бедствия или пожара - 200 месячных расчетных показателей на семью. 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при наступлении трудной жизненной ситуации являются: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основания, предусмотренные законодательством Республики Казахстан; 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однократном отношении к прожиточному минимуму по области.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комиссия при вынесении заключения о необходимости оказания социальной помощи руководствуются перечнем категорий получателей социальной помощи.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Алматинской области.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ОДП назначается семье (лицу) при условии участия трудоспособных членов семьи (лица) в государственных мерах содействия занятости и прохождения, в случае необходимости, социальной адаптации членов семьи (лица).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период действия социального контракта активизации семьи и выплаты ОДП приостанавливается выплата адресной социальной помощи.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ОДП на каждого члена семьи (лицо) определяется как разница между среднедушевым доходом семьи (лица) и шестьюдесятью процентами от величины прожиточного минимума, установленного в областях (городе республиканского значения, столице).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Среднедушевой доход исчисляется путем деления совокупного дохода, полученного за три месяца, предшествующих месяцу обращения за назначением ОДП, на число членов семьи и три месяца и не пересматривается в течение срока действия социального контракта активизации семьи.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ОДП пересчитывается в случае изменения состава семьи с момента наступления указанных обстоятельств, но не ранее момента его назначения. 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сумма ОДП используется исключительно на мероприятия, связанные с выполнением обязанностей по социальному контракту активизации семьи,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 (кроме затрат на погашение предыдущих займов, приобретение жилой недвижимости) согласно приложению к настоящим Правилам.</w:t>
      </w:r>
    </w:p>
    <w:bookmarkEnd w:id="57"/>
    <w:bookmarkStart w:name="z7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 оказывается по списку, утверждаемому местным исполнительным органом по предоставлению уполномоченной организации либо иных организаций без истребования заявлений от получателей.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подтверждающий регистрацию по постоянному месту жительства; 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приложению 1 Типовых правил оказания социальной помощи, установления размеров и определения перечня отдельных категорий нуждающихся граждан (далее - Типовые правила) утвержденных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обращения за социальной помощью при наступлении трудной жизненной ситуации вследствие стихийного бедствия или пожара - три месяца. 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 представляются в подлинниках и копиях для сверки, после чего подлинники документов возвращаются заявителю.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2, 3 Типовых правил и направляет их в уполномоченный орган или акиму сельского округа. 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пунктах 17 и 18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 одному из установленных оснований социальная помощь в течение одного календарного года повторно не оказывается.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Отказ в оказании социальной помощи осуществляется в случаях: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отказа, уклонения заявителя от проведения обследования материального положения лица (семьи); 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Претендент для участия в проекте "Өрлеу" от себя лично или имени семьи обращается в центр по месту жительства или, при его отсутствии, к акиму сельского округа.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Центр, аким сельского округа либо ассистент консультируют в день обращения претендента об условиях участия в проекте "Өрлеу". При согласии претендента на участие в проекте "Өрлеу" центр, аким сельского округа либо ассистент проводят собеседование. 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собеседования определяются: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 получения ОДП;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нуждаемость в государственных мерах содействия занятости; 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меры социальной адаптации членам семьи с учетом их индивидуальных потребностей.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собеседования оформляется лист собеседования по форме, утверждаемой центральным исполнительным органом.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Претендент, подписавший лист собеседования, заполняет заявление на участие в проекте "Өрлеу" и анкету о семейном и материальном положении согласно формам, утверждаемым центральным исполнительным органом, с приложением следующих документов: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личность, а также для оралманов – удостоверения оралмана;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сведений о составе семьи по форме, утверждаемой центральным исполнительным органом;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документа, подтверждающего установление опеки (попечительства) над членом семьи (при необходимости);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документа, подтверждающего регистрацию по постоянному месту жительства, или адресной справки или справки акима города районного значения, поселка, села, сельского округа - на каждого члена семьи;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сведений о наличии личного подсобного хозяйства по форме, утверждаемой центральным исполнительным органом.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Центр или аким сельского округа в течение двух рабочих дней со дня получения документов формирует макет дела и передает участковым комиссиям для проведения обследования материального положения заявителя, претендующего на участие в проекте "Өрлеу".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Участковые комиссии в течение трех рабочих дней со дня поступления документов проводят обследование материального положения заявителя, составляют акт обследования и заключение участковой комиссии по формам, утверждаемым центральным исполнительным органом, и передают заключение участковой комиссии в центр или акиму города районного значения, поселка, села, сельского округа.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передает документы заявителей с приложением заключения участковой комиссии в центр не позднее пяти рабочих дней со дня их принятия.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Центр в день принятия документов от акима сельского округа регистрирует претендента и трудоспособных членов семьи, за исключением категорий граждан, предусмотренных в пункте 31 настоящих Правил, в качестве ищущих работу и не позднее десяти рабочих дней со дня регистрации как ищущих работу обеспечивает их государственными мерами содействия занятости.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необеспечения претендента и трудоспособных членов семьи в течение десяти рабочих дней со дня регистрации как ищущих работу государственными мерами содействия занятости, центр в течение пяти рабочих дней принимает решение о постановке претендента и трудоспособных членов семьи на регистрацию в качестве безработных и вносит сведения о претенденте и трудоспособных членах семьи в журнал записей, форма которого утверждается центральным исполнительным органом.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сведения о которых внесены в журнал записей, обеспечиваются государственными мерами содействия занятости не позднее тридцати календарных дней со дня их регистрации в качестве безработного.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 потребности претендента и (или) членов его семьи в мерах по содействию занятости и (или) социальной адаптации, решение о предоставлении которых выходит за рамки компетенции центра и уполномоченного органа, представленные документы заявителя направляются центром в течение одного рабочего дня на рассмотрение районной (городской) комиссии по вопросам занятости населения.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Районная (городская) комиссия по вопросам занятости населения в течение семи календарных дней рассматривает представленные документы претендента, выносит соответствующее решение и направляет его в центр.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на основании полученного заключения участковой комиссии, а также, при необходимости, рекомендации районной (городской) комиссии по вопросам занятости населения в течение одного рабочего дня формирует электронный макет дела заявителя, включающий электронные копии заявления, документов, представленных заявителем, определяет месячный размер ОДП на каждого члена семьи. 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определения месячного размера ОДП на каждого члена семьи центр в течение двух рабочих дней приглашает заявителя и (или) членов его семьи для разработки индивидуального плана и заключения социального контракта активизации семьи согласно формам, утверждаемым центральным исполнительным органом.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разрабатывается совместно с заявителем и членами его семьи, который включает в себя мероприятия по содействию занятости и социальной адаптации (в случае присутствия в составе семьи лиц, нуждающихся в такой адаптации) и является приложением к социальному контракту активизации семьи.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в течение одного рабочего дня со дня заключения социального контракта активизации семьи направляет принятые документы заявителя, проект решения о назначении ОДП и подписанный сторонами социальный контракт в уполномоченный орган.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Уполномоченный орган запрашивает в соответствующих органах сведения, необходимые для рассмотрения представленных для назначения ОДП документов, и в течение трех рабочих дней со дня получения документов принимает решение о назначении ОДП или отказе в ее назначении, а также письменно через центр или акима города районного значения, поселка, села, сельского округа уведомляет претендента о назначении или отказе с указанием причины.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решения о назначении (отказе в назначении) ОДП и уведомления о назначении (отказе в назначении) ОДП утверждаются центральным исполнительным органом.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контракт активизации семьи заключается в двух экземплярах, один из которых выдается заявителю под роспись в журнале регистрации, второй хранится в уполномоченном органе.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контракт активизации семьи заключается на шесть месяцев с возможностью его пролонгации дополнительно до шести месяцев в случаях: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необходимости продления мероприятий по социальной адаптации членов семьи;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незавершения к моменту истечения срока социального контракта активизации семьи сроков активных мер содействия занятости, в которые вовлечены трудоспособные лица (трудоспособные члены семьи);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невыполнения трудоспособным лицом (трудоспособными членами семьи) обязательств по социальному контракту активизации семьи по независящим от него (них) причинам (временная нетрудоспособность более двух месяцев, несчастный случай, стихийное бедствие);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необходимости поддержки для достижения запланированных показателей развития личного подсобного хозяйства и (или) индивидуальной предпринимательской деятельности.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пролонгации социального контракта активизации семьи размер ОДП не пересматривается.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Участие в государственных мерах содействия занятости является обязательным условием получения ОДП, за исключением следующих случаев: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период стационарного, амбулаторного (санаторного) лечения (при предоставлении подтверждающих документов от соответствующих медицинских организаций);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осуществления ухода трудоспособным членом семьи за ребенком в возрасте до семи лет, ребенком-инвалидом, инвалидом первой или второй группы, престарелым, нуждающимся в постороннем уходе и помощи, при наличии в семье других трудоспособных членов, участвующих в государственных мерах содействия занятости;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имеющим постоянную работу.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Уполномоченный орган на основании решений о назначении ОДП осуществляет выплату ОДП получателю.</w:t>
      </w:r>
    </w:p>
    <w:bookmarkEnd w:id="121"/>
    <w:bookmarkStart w:name="z136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Социальная помощь прекращается в случаях: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смерти получателя; 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прекращается с месяца наступления указанных обстоятельств. 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29"/>
    <w:bookmarkStart w:name="z14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Отношения, не урегулированные настоящими Правилами, регулируются в соответствии с действующим законодательством Республики Казахстан.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социальной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помощи, установления размеров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определения перечня отдельных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категорий нуждающихся граждан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Енбекшиказахского района </w:t>
            </w:r>
          </w:p>
        </w:tc>
      </w:tr>
    </w:tbl>
    <w:bookmarkStart w:name="z15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мероприятий, связанных с выполнением обязанностей по социальному контракту активизации семьи,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 (кроме затрат на погашение предыдущих займов, приобретение жилой недвижимости)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Аренда нежилых помещений, земельных участков, используемых для развития личного подсобного хозяйства и осуществления предпринимательской деятельности.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Текущий ремонт здания (части здания), сооружения, используемых для развития личного подсобного хозяйства и осуществления предпринимательской деятельности и находящихся в собственности лица (семьи) или предоставленных ему (ей) в аренду.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Приобретение (строительство, реконструкция) и аренда основных средств (здания (части здания), сооружения, транспортных средств, оборудования, мебели (в том числе офисной), инструментов).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Уплата страховых взносов при обязательном страховании приобретаемых основных средств.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Доставка, сборка, установка, наладка приобретенных основных средств, сырья, материалов, топлива, запасных частей, товаров, животных и продукции растениеводства.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Приобретение сырья, расходных материалов, топлива, запасных частей, тары, тарного и упаковочного материала.</w:t>
      </w:r>
    </w:p>
    <w:bookmarkEnd w:id="139"/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Приобретение минеральных удобрений, средств защиты растений, грунта для отсыпки земельного участка, песка, чернозема, семян, посадочного материала (включая рыбопосадочный), кормов, ветеринарных препаратов.</w:t>
      </w:r>
    </w:p>
    <w:bookmarkEnd w:id="140"/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Лицензирование предпринимательской деятельности и сертификация продукции и услуг.</w:t>
      </w:r>
    </w:p>
    <w:bookmarkEnd w:id="141"/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Организация доступа к телефонной связи (установка телефонов) и доступа к сети интернет.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Приобретение оборудования и подключение к электрическим, газовым, водопроводным и иным инженерно-коммуникационным сетям.</w:t>
      </w:r>
    </w:p>
    <w:bookmarkEnd w:id="143"/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Приобретение программного обеспечения.</w:t>
      </w:r>
    </w:p>
    <w:bookmarkEnd w:id="144"/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Приобретение сельскохозяйственных животных, в том числе домашней птицы, пчел, кроликов, пушных зверей, рыбы и продукции растениеводства, в том числе луковиц, клубней и рассады цветов, грибов и грибницы (мицелия).</w:t>
      </w:r>
    </w:p>
    <w:bookmarkEnd w:id="145"/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Проведение мелиоративных работ.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Иные мероприятия, одобренные и рекомендованные районной (городской) или региональной комиссией по вопросам занятости населения, соответствующие целевому назначению выплаты единовременной ОДП.</w:t>
      </w:r>
    </w:p>
    <w:bookmarkEnd w:id="147"/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Оплата стоимости государственной услуги признания и нострификации документов об образовании.</w:t>
      </w:r>
    </w:p>
    <w:bookmarkEnd w:id="1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