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a2393" w14:textId="d8a23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Енбекшиказахского районного маслихата от 15 октября 2014 года № 39-3 "Об определении размера и порядка возмещения затрат на обучение на дому детей с ограниченными возможностями из числа инвалидов по индивидуальному учебному плану в Енбекшиказахском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Енбекшиказахского районного маслихата Алматинской области от 21 августа 2017 года № 18-2. Зарегистрировано Департаментом юстиции Алматинской области 5 сентября 2017 года № 4327</w:t>
      </w:r>
    </w:p>
    <w:p>
      <w:pPr>
        <w:spacing w:after="0"/>
        <w:ind w:left="0"/>
        <w:jc w:val="both"/>
      </w:pPr>
      <w:bookmarkStart w:name="z1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Енбекшиказахский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</w:p>
    <w:bookmarkEnd w:id="0"/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Енбекшиказахского районного маслихата "Об определении размера и порядка возмещения затрат на обучение на дому детей с ограниченными возможностями из числа инвалидов по индивидуальному учебному плану в Енбекшиказахском районе" от 15 октября 2014 года № 39-3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2917</w:t>
      </w:r>
      <w:r>
        <w:rPr>
          <w:rFonts w:ascii="Times New Roman"/>
          <w:b w:val="false"/>
          <w:i w:val="false"/>
          <w:color w:val="000000"/>
          <w:sz w:val="28"/>
        </w:rPr>
        <w:t>, опубликован 21 ноября 2014 года в районной газете "Енбекшиказах").</w:t>
      </w:r>
    </w:p>
    <w:bookmarkEnd w:id="1"/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Енбекшиказахского районного маслихата Джелдикбаеву Айкерим Алчиновну.</w:t>
      </w:r>
    </w:p>
    <w:bookmarkEnd w:id="2"/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Нурбеков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секретаря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А. Рустамбеков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