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3684" w14:textId="a5c3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Енбекшиказахского районного маслихата от 02 марта 2017 года № 13-2 "Об утверждении методики оценки деятельности административных государственных служащих корпуса "Б" аппарата Енбекшиказахского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9 июня 2017 года № 16-3. Зарегистрировано Департаментом юстиции Алматинской области 10 июля 2017 года № 4278. Утратило силу решением Енбекшиказахского районного маслихата Алматинской области от 26 марта 2018 года № 26-29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26-29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Енбекшиказахский районный маслихат РЕШИЛ: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"Об утверждении методики оценки деятельности административных государственных служащих корпуса "Б" аппарата Енбекшиказахского районного маслихата" от 02 марта 2017 года № 13-2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апреля 2017 года в газете "Енбекшиказах") следующие изменения и дополнение: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Енбекшиказахского районного маслихата, утвержденной указанным решением: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Илебаев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Енбекшиказахского районного маслихата от "9"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Енбекшиказахского районного маслихата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