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2546e" w14:textId="82254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Енбекшиказахского районного маслихата от 21 декабря 2016 года № 11-1 "О бюджете Енбекшиказахского района на 2017- 2019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9 июня 2017 года № 16-1. Зарегистрировано Департаментом юстиции Алматинской области 19 июня 2017 года № 4242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Енбекшиказахский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решение Енбекшиказахского районного маслихата "О бюджете Енбекшиказахского района на 2017-2019 годы" от 21 декабря 2016 года № 11-1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4039</w:t>
      </w:r>
      <w:r>
        <w:rPr>
          <w:rFonts w:ascii="Times New Roman"/>
          <w:b w:val="false"/>
          <w:i w:val="false"/>
          <w:color w:val="000000"/>
          <w:sz w:val="28"/>
        </w:rPr>
        <w:t>, опубликован 6 января 2017 года, 13 января 2017 года в газете "Енбекшиказах")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на 2017-2019 годы, согласно приложениям 1, 2 и 3 соответственно, в том числе на 2017 год в следующих объемах: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доходы 19704559 тысяч тенге, в том числе: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4852215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17840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84900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поступление трансфертов 14749604 тысяч тенге, в том числе: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целевые текущие трансферты 2852280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целевые трансферты на развитие 3620954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субвенции 8276370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19844782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25252 тысяч тенге, в том числе: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57860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32608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(-) 165475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165475 тысяч тенге.".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решения возложить на постоянную комиссию Енбекшиказахского районного маслихата "По вопросам экономики, бюджета и финансов".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решение вводится в действие с 1 января 2017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Енбекшиказахского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Илебаев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Енбекшиказахского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Ахметов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08"/>
        <w:gridCol w:w="5372"/>
      </w:tblGrid>
      <w:tr>
        <w:trPr>
          <w:trHeight w:val="30" w:hRule="atLeast"/>
        </w:trPr>
        <w:tc>
          <w:tcPr>
            <w:tcW w:w="8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Енбекшиказахского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"9" июня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16-1 "О внесении изменений в решение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декабря 2016 года № 11-1 "О бюджете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Енбекшиказахского района на 2017-2019 годы" </w:t>
            </w:r>
          </w:p>
        </w:tc>
      </w:tr>
      <w:tr>
        <w:trPr>
          <w:trHeight w:val="30" w:hRule="atLeast"/>
        </w:trPr>
        <w:tc>
          <w:tcPr>
            <w:tcW w:w="8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утвержденное решением Енбекшиказахского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21 декабря 2016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11-1 "О бюджете Енбекшиказахского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2017-2019 годы"</w:t>
            </w:r>
          </w:p>
        </w:tc>
      </w:tr>
    </w:tbl>
    <w:bookmarkStart w:name="z4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Енбекшиказахского района на 2017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19704559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4852215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3609239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3020136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534003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14749604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14749604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14749604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7"/>
        <w:gridCol w:w="1174"/>
        <w:gridCol w:w="1174"/>
        <w:gridCol w:w="5814"/>
        <w:gridCol w:w="27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"/>
        </w:tc>
        <w:tc>
          <w:tcPr>
            <w:tcW w:w="2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19844782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безопасности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15323503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1490646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1490646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12963800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10152276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10093540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2736839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2736839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Орлеу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 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2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3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4"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102"/>
        <w:gridCol w:w="1102"/>
        <w:gridCol w:w="4432"/>
        <w:gridCol w:w="45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"/>
        </w:tc>
        <w:tc>
          <w:tcPr>
            <w:tcW w:w="4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Дефицит (профицит) бюджета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-165475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дефицита( использование профицита) бюджета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165475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6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7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8"/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9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