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fb3" w14:textId="5693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2016 года № 11-1 "О бюджете Енбекшиказахского района на 2017- 2019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 марта 2017 года № 13-1. Зарегистрировано Департаментом юстиции Алматинской области 15 марта 2017 года № 4140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Енбекшиказахского районного маслихата от 21 декабря 2016 года № 11-1 "О бюджете Енбекшиказахского района на 2017-2019 годы" (зарегистрирован в Реестре государственной регистрации нормативных правовых актов от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года, 13 января 2017 года в газете "Енбекшиказах")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20317072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4862015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21540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71400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15362117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2749464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4336283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8276370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20457295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25252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32608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165475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165475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Дауткулов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Енбекшиказахского районного маслихата от "2" марта 2017 года № 13-1 "О внесении изменений в решение Енбекшиказахского районного маслихата от 21 декабря 2016 года № 11-1 "О бюджете Енбекшиказахского района на 2017-2019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959"/>
        <w:gridCol w:w="959"/>
        <w:gridCol w:w="6432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2016 года № 11-1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2017-2019 годы" 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4755"/>
        <w:gridCol w:w="5489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Аватского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Байдибек бия"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Балтабайского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Есик"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Жанашарского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Каратурыкского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Кырбалтабайского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Согетинского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Рахатского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Саймасайского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Ташкенсазского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Тескенсуйского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