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b5cd" w14:textId="c27b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Енбекшиказахскому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9 февраля 2017 года № 12-3. Зарегистрировано Департаментом юстиции Алматинской области 10 марта 2017 года № 4123. Утратило силу решением Енбекшиказахского районного маслихата Алматинской области от 23 февраля 2018 года № 24-10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23.02.2018 </w:t>
      </w:r>
      <w:r>
        <w:rPr>
          <w:rFonts w:ascii="Times New Roman"/>
          <w:b w:val="false"/>
          <w:i w:val="false"/>
          <w:color w:val="ff0000"/>
          <w:sz w:val="28"/>
        </w:rPr>
        <w:t>№ 24-10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 (Налоговый кодекс)",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 пределах утвержденных базовых ставок единые ставки фиксированного налога для всех налогоплательщиков, осуществляющих деятельность на территории Енбекшиказахского районасогласно приложению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Енбекшиказахского районного маслихата "Об установлении единых ставок фиксированного налога на 2014-2016 годы по Енбекшиказахскому району" от 07 октября 2013 года № 21-7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2459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газете "Енбекшиказах" 29 ноября 2013 года, 20 декабря 2013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Джелдикбаеву Айкерим Алчиновну и на постоянную комиссию районного маслихата "По вопросам экономики, бюджета и финансов".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М.Демесинов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февраля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установлении единых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ставок фиксированного налога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Енбекшиказахскому району"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для всех налогоплательщиков, осуществляющих деятельность на территории Енбекшиказахского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2"/>
        <w:gridCol w:w="5690"/>
        <w:gridCol w:w="4778"/>
      </w:tblGrid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 </w:t>
            </w:r>
          </w:p>
          <w:bookmarkEnd w:id="6"/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единых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