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19b" w14:textId="a8a5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2016 года № 10-53 "О бюджете Жамбылского района на 2017-2019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13 декабря 2017 года № 25-137. Зарегистрировано Департаментом юстиции Алматинской области 15 декабря 2017 года № 4433. Утратило силу решением Жамбылского районного маслихата Алматинской области от 5 марта 2018 года № 29-157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2017-2019 года" от 20 декабря 2016 года № 10-53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2017 года в газете "Атамекен")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года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18 356 917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3 365 686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46 953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53 983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14 890 295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3 395 571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5 407 884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6 086 840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18 424 141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30 235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64 238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34 003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97 459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97 459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Алимкулова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"13" декабря 2017 года № 25-137 "О внесении изменений в решение Жамбылского районного маслихата от 20 декабря 2016 года № 10-53 "О бюджете Жамбылского района на 2017-2019 года"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Жамбылского районного маслихата от 20 декабря 2016 года № 10-53 "О бюджете Жамбылского района на 2017-2019 года"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18356917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