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000f" w14:textId="01b0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20 декабря 2016 года № 10-53 "О бюджете Жамбылского района на 2017-2019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14 июня 2017 года № 16-101. Зарегистрировано Департаментом юстиции Алматинской области 21 июня 2017 года № 4247. Утратило силу решением Жамбылского районного маслихата Алматинской области от 5 марта 2018 года № 29-157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районного маслихата Алматинской области от 05.03.2018 </w:t>
      </w:r>
      <w:r>
        <w:rPr>
          <w:rFonts w:ascii="Times New Roman"/>
          <w:b w:val="false"/>
          <w:i w:val="false"/>
          <w:color w:val="ff0000"/>
          <w:sz w:val="28"/>
        </w:rPr>
        <w:t>№ 29-157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бюджете Жамбылского района на 2017-2019 года" от 20 декабря 2016 года № 10-53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4036</w:t>
      </w:r>
      <w:r>
        <w:rPr>
          <w:rFonts w:ascii="Times New Roman"/>
          <w:b w:val="false"/>
          <w:i w:val="false"/>
          <w:color w:val="000000"/>
          <w:sz w:val="28"/>
        </w:rPr>
        <w:t>, опубликован 7 января 2017 года, 14 января 2017 года, 21 января 2017 года в газете "Атамекен")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года согласно приложениям 1, 2 и 3 соответственно, в том числе на 2017 год в следующих объемах: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17 718 487 тысяч тенге, в том числе: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3 230 114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16 508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60 000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14 411 865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2 864 684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5 460 341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6 086 840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17 786 440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27 260 тысяч тенге, в том числе: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61 263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34 003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95 213 тысяч тенге;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95 213 тысяч тенге.".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Жамбылского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Ахметжанов Н. 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Журын С.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39"/>
        <w:gridCol w:w="4941"/>
      </w:tblGrid>
      <w:tr>
        <w:trPr>
          <w:trHeight w:val="30" w:hRule="atLeast"/>
        </w:trPr>
        <w:tc>
          <w:tcPr>
            <w:tcW w:w="81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"14" июня 2017 года №16-101 "О внесении изменений в решение Жамбылского районного маслихата от "20" декабря 2016 года № 10-53 "О бюджете Жамбылского района на 2017-2019 года"</w:t>
            </w:r>
          </w:p>
        </w:tc>
      </w:tr>
      <w:tr>
        <w:trPr>
          <w:trHeight w:val="30" w:hRule="atLeast"/>
        </w:trPr>
        <w:tc>
          <w:tcPr>
            <w:tcW w:w="81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Жамбылского районного маслихата от "20" декабря 2016 года № 10-53 "О бюджете Жамбылского района на 2017-2019 года"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35"/>
        <w:gridCol w:w="635"/>
        <w:gridCol w:w="7294"/>
        <w:gridCol w:w="3101"/>
      </w:tblGrid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17718487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3230114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Индвидуальный 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2890814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2605434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14411865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14411865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4"/>
        <w:gridCol w:w="2717"/>
      </w:tblGrid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17786440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12901752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10485889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6272485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6145051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7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5"/>
        <w:gridCol w:w="989"/>
        <w:gridCol w:w="1535"/>
        <w:gridCol w:w="3704"/>
        <w:gridCol w:w="3548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-95213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9"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0"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2594"/>
        <w:gridCol w:w="3128"/>
      </w:tblGrid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