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087" w14:textId="3cc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26 декабря 2017 года № 26-119. Зарегистрировано Департаментом юстиции Алматинской области 5 января 2018 года № 4474.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17 553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5 308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12 245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12 245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17 553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Баканасского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139 332 тысячи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20 157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119 175 тысяч тенге, в том числе: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119 175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139 332 тысячи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Бакбактинского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63 079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7 642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55 437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55 437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Балатопарского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19 528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16 464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16 464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Балхашского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Берекенского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17 995 тысячи тенге, в том числе: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3 645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14 329 тысячи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14 350 тысячи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17 995 тысячи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Бирликского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20 196 тысяч тенге,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5 003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15 193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Каройского сельского округа Балхашского района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29 569 тысяч тенге, в том числе: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5 980 тысяч тенге;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23 589 тысяч тенге, в том числе: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23 589 тысяч тенге;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29 569 тысяч тенге;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действие с 1 января 2018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2018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3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17"/>
        <w:gridCol w:w="2873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25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9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7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2018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Балхашского районного маслихата Алматинской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27-125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908"/>
        <w:gridCol w:w="4056"/>
        <w:gridCol w:w="5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2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3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4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7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2018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908"/>
        <w:gridCol w:w="4056"/>
        <w:gridCol w:w="5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41"/>
        <w:gridCol w:w="727"/>
        <w:gridCol w:w="6068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84"/>
        <w:gridCol w:w="8701"/>
        <w:gridCol w:w="2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8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2019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4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3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2018 год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Балхашского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7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2019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2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9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85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0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0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2018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908"/>
        <w:gridCol w:w="4056"/>
        <w:gridCol w:w="5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41"/>
        <w:gridCol w:w="727"/>
        <w:gridCol w:w="6068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84"/>
        <w:gridCol w:w="8701"/>
        <w:gridCol w:w="2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97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2019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9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6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03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4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7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9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95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2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16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3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0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3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7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22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9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908"/>
        <w:gridCol w:w="4056"/>
        <w:gridCol w:w="5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41"/>
        <w:gridCol w:w="727"/>
        <w:gridCol w:w="6068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84"/>
        <w:gridCol w:w="8701"/>
        <w:gridCol w:w="2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34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</w:tbl>
    <w:bookmarkStart w:name="z141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9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7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10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