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7e76" w14:textId="a037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6 декабря 2017 года № 24-109. Зарегистрировано Департаментом юстиции Алматинской области 15 декабря 2017 года № 4431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согласно приложению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Балхашского районного маслихата "По развитию агропромышленности, малого и среднего бизнеса, по делам строительства жилых домов, дорог".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Балхашского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Балхашского районного маслихата от "6" декабря 2017 года № 24-109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суда, поступившими в коммунальную собственность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местным исполнительным органом Балхашского района (далее – местный исполнительный орган).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исполнительный орган, уполномоченный местным исполнительным органом на осуществление функций в сфере жилищно-коммунального хозяйства и финансируемый из соответствующего местного бюджета.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