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2b33" w14:textId="e08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20 декабря 2016 года № 13-54 "О бюджете Балхашского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 ноября 2017 года № 23-103. Зарегистрировано Департаментом юстиции Алматинской области 15 ноября 2017 года № 4374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2017-2019 годы" от 20 декабря 2016 года № 13-54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 в газете "Балхаш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5 307 223 тысячи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151 056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12 159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3 044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5 138 960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1 171 573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832 287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3 135 100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2 004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5 322 581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4 379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30 231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25 852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19 737 тысяча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19 737 тысяча тенге.".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"2" ноября 2017 года № 23-103 "О внесении изменений в решение Балхашского районного маслихата от 20 декабря 2016 года № 13-54 "О бюджете Балхашского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20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50"/>
        <w:gridCol w:w="724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 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мероприятий по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  <w:bookmarkEnd w:id="5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