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2a99" w14:textId="ff92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20 декабря 2016 года № 13-54 "О бюджете Балхашского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15 августа 2017 года № 21-97. Зарегистрировано Департаментом юстиции Алматинской области 24 августа 2017 года № 4304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Балхашский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Балхашского районного маслихата "О бюджете Балхашского района на 2017-2019 годы" от 20 декабря 2016 года № 13-54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4051</w:t>
      </w:r>
      <w:r>
        <w:rPr>
          <w:rFonts w:ascii="Times New Roman"/>
          <w:b w:val="false"/>
          <w:i w:val="false"/>
          <w:color w:val="000000"/>
          <w:sz w:val="28"/>
        </w:rPr>
        <w:t>, опубликован 7 января 2017 года в газете "Балхаш онири")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годы, согласно приложениям 1, 2 и 3 соответственно, в том числе на 2017 год в следующих объемах: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5 270 564 тысячи тенге, в том числе: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141 816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13 239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1 204 тысяча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5 114 305 тысяч тенге, в том числе: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1 176 140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803 065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3 135 100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5 287 926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4 780 тысяч тенге, в том числе: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30 632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25 852 тысячи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22 142 тысяча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22 142 тысяча тенге.".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Балхашского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Балхашского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Н.Конусбаев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к решению Балхашского районного маслихата от "15" августа 2017 года № 21-97 "О внесении изменений в решение Балхашского районного маслихата от 20 декабря 2016 года № 13-54 "О бюджете Балхашского района на 2017-2019 годы"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бюджетного планирования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Балхашского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Умирбаев Алпысбай Жандосович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2"/>
        <w:gridCol w:w="5398"/>
      </w:tblGrid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Балхашского районного маслихата от "15" августа 2017 года № 21-97 "О внесении изменений в решение Балхашского районного маслихата от 20 декабря 2016 года № 13-54 "О бюджете Балхашского района на 2017-2019 годы"</w:t>
            </w:r>
          </w:p>
        </w:tc>
      </w:tr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Балхашского районного маслихата от 20 декабря 2016 года № 13-54 "О бюджете Балхашского района на 2017-2019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Балхашского района на 2017 год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1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5270564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источников выплат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5114305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5114305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5287926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2842027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2014512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стройтельства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строительство, реконструкция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Проведение мероприятий по идентификации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сельских населенных пунктов и улиц автомобильных дорог районного значения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 зованных) целевых трансфертов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Найионального фонда Республики Казахстан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25852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8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25852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25852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9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-22142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7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