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b7ab" w14:textId="8d4b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20 декабря 2016 года № 13-54 "О бюджете Балхашского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 марта 2017 года № 15-70. Зарегистрировано Департаментом юстиции Алматинской области 14 марта 2017 года № 4129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20 декабря 2016 года № 13-54 "О бюджете Балхашского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07 января 2017 года в газете "Балхаш онири"),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5 157 184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97 251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16 939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25 069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5 017 925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1 088 682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794 143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3 135 100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5 174 546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4 780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30 632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25 852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дефицит (профицит) бюджета (-) 22 142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финансирование дефицита (использование профицита) бюджета 22 142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решению Балхашского районного маслихата от 1 марта 2017 года № 15-70 "О внесении изменений в решение Балхашского районного маслихата от 20 декабря 2016 года № 13-54 "О бюджете Балхашского района на 2017-2019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Умирбаев Алпысбай Жандосович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 марта 2017 года № 13-54 "О внесении изменений в решение Балхашского районного маслихата от 20 декабря 2016 года № 13-54 "О бюджете Балхашского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20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стройтельства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 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 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сельских населенных пунктов и улиц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целевых трансфертов (полностью неиспользованных)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сумм республиканского трансферта выделенных и несипользованных (полностью неиспользованных) средств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266"/>
        <w:gridCol w:w="1266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