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d98f" w14:textId="21cd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23 декабря 2016 года № 11-1 "О бюджете Алакольского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01 ноября 2017 года № 22-1. Зарегистрировано Департаментом юстиции Алматинской области 14 ноября 2017 года № 4372.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2017-2019 годы" от 23 декабря 2016 года № 11-1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14 января 2017 года в газете "Алакол")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9183701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1606633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4481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707989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6864598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1692052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801746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4370800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9221893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18303 тысяч тенге, в том числе: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29988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11685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56495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56495 тысяч тенге.".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К.Т.Кокебаев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8"/>
        <w:gridCol w:w="4922"/>
      </w:tblGrid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Алакольского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"01 " ноября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2017-2019 годы"</w:t>
            </w:r>
          </w:p>
        </w:tc>
      </w:tr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23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11-1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2017-2019 годы"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38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9 183 701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1 326 301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6 864 598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7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9 221 893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5 638 613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4 238 833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4 181 967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4 163 385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образование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1 124 281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