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5c8e" w14:textId="6475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27 марта 2017 года № 15-1. Зарегистрировано Департаментом юстиции Алматинской области 25 апреля 2017 года № 4199. Утратило силу решением Алакольского районного маслихата Алматинской области от 25 июня 2018 года № 35-2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Алакольского районного маслихата Алматинской области от 25.06.2018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(Налоговый кодекс),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Алакольского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Касымжанова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Жабжанов С.Р.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марта 2017 года № 15-1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установлении единых ставок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фиксированного налога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Алакольскому району"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терретории Алакольского района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6789"/>
        <w:gridCol w:w="3374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единых ставок фиксированного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