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7a6" w14:textId="402c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Алакольского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27 марта 2017 года № 15-3. Зарегистрировано Департаментом юстиции Алматинской области 25 апреля 2017 года № 4197. Утратило силу решением Алакольского районного маслихата Алматинской области от 27 марта 2018 года № 31-1</w:t>
      </w:r>
    </w:p>
    <w:p>
      <w:pPr>
        <w:spacing w:after="0"/>
        <w:ind w:left="0"/>
        <w:jc w:val="both"/>
      </w:pPr>
      <w:bookmarkStart w:name="z1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Алакольского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Алакольского районного маслихата "Об утверждении методики оценки деятельности административных государственных служащих корпуса "Б" аппарата Алакольского районного маслихата" от 1 апреля 2016 года № 2-2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опубликован 6 мая 2016 года в районной газете "Алаколь").</w:t>
      </w:r>
    </w:p>
    <w:bookmarkEnd w:id="2"/>
    <w:bookmarkStart w:name="z1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Ахметкалиева Олжаса Умырбековича.</w:t>
      </w:r>
    </w:p>
    <w:bookmarkEnd w:id="3"/>
    <w:bookmarkStart w:name="z1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Касымжанова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Алакольского районного маслихата от "27" марта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Алакольского районного маслихата</w:t>
      </w:r>
    </w:p>
    <w:bookmarkEnd w:id="5"/>
    <w:bookmarkStart w:name="z1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Алакольского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аппарата Алакольского районного маслихата (далее – служащие корпуса "Б").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специалист аппарата, занимающийся кадровыми вопросами.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1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</w:t>
      </w:r>
    </w:p>
    <w:bookmarkEnd w:id="28"/>
    <w:bookmarkStart w:name="z1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1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1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 и непосредственного руководителя служащего корпуса "Б".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специалистом аппарата, занимающегося кадровыми вопросами,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1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корректировки (в случае наличия) и согласовывает его.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1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1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</w:t>
      </w:r>
    </w:p>
    <w:bookmarkEnd w:id="63"/>
    <w:bookmarkStart w:name="z1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произвольной форме составляется акт об отказе от ознакомления.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специалистом аппарата, занимающегося кадровыми вопросами не позднее пяти рабочих дней до заседания Комиссии по оценке по следующей формуле:</w:t>
      </w:r>
    </w:p>
    <w:bookmarkEnd w:id="65"/>
    <w:bookmarkStart w:name="z1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- 2 балла;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1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аппарата, занимающийся кадровыми вопросами предоставляет на заседание Комиссии следующие документы:</w:t>
      </w:r>
    </w:p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решением Алакольского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Алакольского районного маслихата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2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2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9"/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0"/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1"/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</w:t>
      </w:r>
    </w:p>
    <w:bookmarkEnd w:id="132"/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33"/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738"/>
        <w:gridCol w:w="1738"/>
        <w:gridCol w:w="208"/>
        <w:gridCol w:w="1738"/>
        <w:gridCol w:w="2001"/>
        <w:gridCol w:w="1738"/>
        <w:gridCol w:w="1739"/>
        <w:gridCol w:w="42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2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bookmarkStart w:name="z2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2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5"/>
    <w:bookmarkStart w:name="z2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2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7"/>
    <w:bookmarkStart w:name="z2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48"/>
    <w:bookmarkStart w:name="z2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49"/>
    <w:bookmarkStart w:name="z2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0"/>
    <w:bookmarkStart w:name="z2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1"/>
    <w:bookmarkStart w:name="z2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571"/>
        <w:gridCol w:w="3960"/>
        <w:gridCol w:w="825"/>
        <w:gridCol w:w="832"/>
        <w:gridCol w:w="1657"/>
        <w:gridCol w:w="737"/>
        <w:gridCol w:w="7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8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Алакольского районного маслихата</w:t>
            </w:r>
          </w:p>
        </w:tc>
      </w:tr>
    </w:tbl>
    <w:bookmarkStart w:name="z2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2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1"/>
    <w:bookmarkStart w:name="z2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2"/>
    <w:bookmarkStart w:name="z2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3"/>
    <w:bookmarkStart w:name="z2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4"/>
    <w:bookmarkStart w:name="z2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5"/>
    <w:bookmarkStart w:name="z2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8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2"/>
    <w:bookmarkStart w:name="z2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73"/>
    <w:bookmarkStart w:name="z2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4"/>
    <w:bookmarkStart w:name="z2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5"/>
    <w:bookmarkStart w:name="z2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2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7"/>
    <w:bookmarkStart w:name="z2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2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9"/>
    <w:bookmarkStart w:name="z2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