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0832" w14:textId="00d0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Аксуского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25 декабря 2017 года № 24-117. Зарегистрировано Департаментом юстиции Алматинской области 9 января 2018 года № 4491.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40682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4193 тысячи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36489 тысяч тенге, в том числе: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22317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14172 тысячи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40682 тысячи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Аксуского районного маслихата Алматинской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Есеболатовского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45728 тысяч тенге, в том числе: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3775 тысяч тенге;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41953 тысячи тенге, в том числе: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6463 тысячи тенге;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35490 тысяч тенге;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45728 тысяч тенге;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Аксуского районного маслихата Алматинской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Жансугуровского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253733 тысячи тенге, в том числе: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61069 тысяч тенге;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192704 тысячи тенге, в том числе: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180750 тысяч тенге;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11954 тысячи тенге;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253773 тысячи тенге;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Аксуского районного маслихата Алматинской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Капальского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69686 тысяч тенге, в том числе: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9353 тысячи тенге;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60333 тысячи тенге, в том числе: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47222 тысячи тенге;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13111 тысяч тенге;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69686 тысяч тенге;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Аксуского районного маслихата Алматинской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Карачиликского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70827 тысяч тенге, в том числе: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4543 тысячи тенге;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66284 тысячи тенге, в том числе: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66284 тысячи тенге;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70827 тысяч тенге;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Аксуского районного маслихата Алматинской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Кызылагашского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61982 тысячи тенге, в том числе: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7735 тысяч тенге;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54247 тысяч тенге, в том числе: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38914 тысячи тенге;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15333 тысячи тенге;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61982 тысячи тенге;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Аксуского районного маслихата Алматинской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Матайского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79"/>
    <w:bookmarkStart w:name="z1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112884 тысячи тенге, в том числе: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12586 тысяч тенге;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100298 тысяч тенге, в том числе: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92876 тысяч тенге;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7422 тысячи тенге;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112884 тысячи тенге;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Аксуского районного маслихата Алматинской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2018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Аксуского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12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2018 год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Аксуского районного маслихата Алматинской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5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6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6036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1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2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2019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2"/>
        <w:gridCol w:w="993"/>
        <w:gridCol w:w="1542"/>
        <w:gridCol w:w="4033"/>
        <w:gridCol w:w="3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3"/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7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25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2020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2"/>
        <w:gridCol w:w="993"/>
        <w:gridCol w:w="1542"/>
        <w:gridCol w:w="4033"/>
        <w:gridCol w:w="3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3"/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7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30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2018 год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Аксуского районного маслихата Алматинской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6036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39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2019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2"/>
        <w:gridCol w:w="993"/>
        <w:gridCol w:w="1542"/>
        <w:gridCol w:w="4033"/>
        <w:gridCol w:w="3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1"/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5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4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2020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2"/>
        <w:gridCol w:w="993"/>
        <w:gridCol w:w="1542"/>
        <w:gridCol w:w="4033"/>
        <w:gridCol w:w="3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2"/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6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50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2018 год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Аксуского районного маслихата Алматинской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3279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65"/>
        <w:gridCol w:w="1402"/>
        <w:gridCol w:w="1402"/>
        <w:gridCol w:w="6025"/>
        <w:gridCol w:w="2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6036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60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2019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476"/>
        <w:gridCol w:w="951"/>
        <w:gridCol w:w="1476"/>
        <w:gridCol w:w="3861"/>
        <w:gridCol w:w="3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2"/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6"/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9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0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1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2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66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2020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476"/>
        <w:gridCol w:w="951"/>
        <w:gridCol w:w="1476"/>
        <w:gridCol w:w="3861"/>
        <w:gridCol w:w="3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4"/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7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8"/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1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2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72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Капальского сельского округа на 2018 год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Аксуского районного маслихата Алматинской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6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7"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6036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1"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2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81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Капальского сельского округа на 2019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2"/>
        <w:gridCol w:w="993"/>
        <w:gridCol w:w="1542"/>
        <w:gridCol w:w="4033"/>
        <w:gridCol w:w="3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4"/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7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8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86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Капальского сельского округа на 2020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2"/>
        <w:gridCol w:w="993"/>
        <w:gridCol w:w="1542"/>
        <w:gridCol w:w="4033"/>
        <w:gridCol w:w="3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5"/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8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9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915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Карачиликского сельского округа на 2018 год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Аксуского районного маслихата Алматинской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7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6036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1"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2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100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Карачиликского сельского округа на 2019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2"/>
        <w:gridCol w:w="993"/>
        <w:gridCol w:w="1542"/>
        <w:gridCol w:w="4033"/>
        <w:gridCol w:w="3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4"/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7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8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105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Карачиликского сельского округа на 2020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2"/>
        <w:gridCol w:w="993"/>
        <w:gridCol w:w="1542"/>
        <w:gridCol w:w="4033"/>
        <w:gridCol w:w="3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5"/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8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9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110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2018 год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Аксуского районного маслихата Алматинской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6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7"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6036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1"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2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119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2019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2"/>
        <w:gridCol w:w="993"/>
        <w:gridCol w:w="1542"/>
        <w:gridCol w:w="4033"/>
        <w:gridCol w:w="3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4"/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7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8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124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2020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2"/>
        <w:gridCol w:w="993"/>
        <w:gridCol w:w="1542"/>
        <w:gridCol w:w="4033"/>
        <w:gridCol w:w="3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5"/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8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9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130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2018 год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Аксуского районного маслихата Алматинской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3279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6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1283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7"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6036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1"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2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138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2019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2"/>
        <w:gridCol w:w="993"/>
        <w:gridCol w:w="1542"/>
        <w:gridCol w:w="4033"/>
        <w:gridCol w:w="3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4"/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7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8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144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2020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2"/>
        <w:gridCol w:w="993"/>
        <w:gridCol w:w="1542"/>
        <w:gridCol w:w="4033"/>
        <w:gridCol w:w="3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5"/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8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9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