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0bd4" w14:textId="42d0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22 декабря 2017 года № 23-111. Зарегистрировано Департаментом юстиции Алматинской области 29 декабря 2017 года № 4463.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7831569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176822 тысячи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5799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5383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7643565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1767517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1834948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4041100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7865530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68854 тысячи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84878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102815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34-163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2018 год в сумме 3334 тысячи тенге.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районном бюджете на 2018 год объемы бюджетных субвенций, передаваемых из районного бюджета в бюджеты сельских округов, в сумме 163766 тысяч тенге, в том числе: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сельскому округу 14172 тысячи тенге;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Есеболатовскому сельскому округу 35490 тысяч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Жансугуровскому сельскому округу 11954 тысячи тенге;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Капальскому сельскому округу 13111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Карачиликскому сельскому округу 66284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Кызылагашскому сельскому округу 15333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Матайскому сельскому округу 7422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Аксуского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34-163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2018 год предусмотрены трансферты органам местного самоуправления в сумме 6487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предусмотрены целевые текущие трансферты бюджетам сельских округов, в том числе на: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дошкольное воспитание и обучение и организацию медицинского обслуживания в организациях дошкольного воспитания и обучения;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Аксуского района.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Аксуского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22 декабря 2017 года № 23-111 "О бюджете Аксуского района на 2018- 2020 годы"</w:t>
            </w:r>
          </w:p>
        </w:tc>
      </w:tr>
    </w:tbl>
    <w:bookmarkStart w:name="z69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Алматинской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34-163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027"/>
        <w:gridCol w:w="1396"/>
        <w:gridCol w:w="1396"/>
        <w:gridCol w:w="4955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382221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120921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992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4996705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4164185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3245619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3122427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007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311454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918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323086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920979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1576"/>
        <w:gridCol w:w="1577"/>
        <w:gridCol w:w="4420"/>
        <w:gridCol w:w="2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4053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7"/>
        <w:gridCol w:w="21"/>
        <w:gridCol w:w="1592"/>
        <w:gridCol w:w="1026"/>
        <w:gridCol w:w="4411"/>
        <w:gridCol w:w="2112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41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22 декабря 2017 года № 23-111 "О бюджете Аксуского района на 2018- 2020 годы"</w:t>
            </w:r>
          </w:p>
        </w:tc>
      </w:tr>
    </w:tbl>
    <w:bookmarkStart w:name="z69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6206175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22 декабря 2017 года № 23-111 "О бюджете Аксуского района на 2018- 2020 годы"</w:t>
            </w:r>
          </w:p>
        </w:tc>
      </w:tr>
    </w:tbl>
    <w:bookmarkStart w:name="z7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4"/>
        <w:gridCol w:w="1174"/>
        <w:gridCol w:w="5814"/>
        <w:gridCol w:w="2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3843666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22 декабря 2017 года № 23-111 "О бюджете Аксуского района на 2018- 2020 годы"</w:t>
            </w:r>
          </w:p>
        </w:tc>
      </w:tr>
    </w:tbl>
    <w:bookmarkStart w:name="z70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5206"/>
        <w:gridCol w:w="4203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6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Арасанского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7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Егинсуского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8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Жаналыкского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9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Карасуского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0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Каракозского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1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Кошкенталского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2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Барлыбек Сырттановского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3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Молалыского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94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Ойтоганского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95"/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Суыксайского сельского округа"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22 декабря 2017 года № 23-111 "О бюджете Аксуского района на 2018- 2020 годы"</w:t>
            </w:r>
          </w:p>
        </w:tc>
      </w:tr>
    </w:tbl>
    <w:bookmarkStart w:name="z7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2018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5"/>
        <w:gridCol w:w="1365"/>
        <w:gridCol w:w="2878"/>
        <w:gridCol w:w="2878"/>
        <w:gridCol w:w="300"/>
        <w:gridCol w:w="35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