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5a06" w14:textId="bda5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20 декабря 2016 года № 10-44 "О бюджете Аксуского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7 декабря 2017 года № 22-109. Зарегистрировано Департаментом юстиции Алматинской области 14 декабря 2017 года № 4419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от 20 декабря 2016 года № 10-44 "О бюджете Аксуского района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4038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в районной газете "Аксу онири")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5756397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192796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4710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3136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5555755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1046330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839245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3670180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5769259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217667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231713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14046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230529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230529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7 декабря 2017 года № 22-109 "О внесении изменений в решение Аксуского районного маслихата от 20 декабря 2016 года № 10-44 "О бюджете Аксуского района на 2017- 2019 годы"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Аксуского районного маслихата от 20 декабря 2016 года № 10-44 "О бюджете Аксуского района на 2017- 2019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 водоснабжения и водоотведения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026"/>
        <w:gridCol w:w="441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-230529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445"/>
        <w:gridCol w:w="1963"/>
        <w:gridCol w:w="1964"/>
        <w:gridCol w:w="2486"/>
        <w:gridCol w:w="29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