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86ef" w14:textId="bfe8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Аксуского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Аксуского районного маслихата Алматинской области от 29 мая 2017 года № 15-70. Зарегистрировано Департаментом юстиции Алматинской области 4 июля 2017 года № 4266. Утратило силу решением Аксуского районного маслихата Алматинской области от 22 сентября 2020 года № 66-290</w:t>
      </w:r>
    </w:p>
    <w:p>
      <w:pPr>
        <w:spacing w:after="0"/>
        <w:ind w:left="0"/>
        <w:jc w:val="both"/>
      </w:pPr>
      <w:bookmarkStart w:name="z7" w:id="0"/>
      <w:r>
        <w:rPr>
          <w:rFonts w:ascii="Times New Roman"/>
          <w:b w:val="false"/>
          <w:i w:val="false"/>
          <w:color w:val="ff0000"/>
          <w:sz w:val="28"/>
        </w:rPr>
        <w:t xml:space="preserve">
      Сноска. Утратило силу решением Аксуского районного маслихата Алматинской области от 22.09.2020 </w:t>
      </w:r>
      <w:r>
        <w:rPr>
          <w:rFonts w:ascii="Times New Roman"/>
          <w:b w:val="false"/>
          <w:i w:val="false"/>
          <w:color w:val="ff0000"/>
          <w:sz w:val="28"/>
        </w:rPr>
        <w:t>№ 66-290</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Аксуский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w:t>
      </w:r>
      <w:r>
        <w:rPr>
          <w:rFonts w:ascii="Times New Roman"/>
          <w:b w:val="false"/>
          <w:i w:val="false"/>
          <w:color w:val="000000"/>
          <w:sz w:val="28"/>
        </w:rPr>
        <w:t xml:space="preserve">Аксуского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u w:val="single"/>
        </w:rPr>
        <w:t xml:space="preserve"> </w:t>
      </w:r>
      <w:r>
        <w:rPr>
          <w:rFonts w:ascii="Times New Roman"/>
          <w:b w:val="false"/>
          <w:i w:val="false"/>
          <w:color w:val="000000"/>
          <w:sz w:val="28"/>
        </w:rPr>
        <w:t>к настоящему решению.</w:t>
      </w:r>
    </w:p>
    <w:bookmarkEnd w:id="1"/>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Аксуского районного маслихата Усенова Нурбола Каметкалиевича.</w:t>
      </w:r>
    </w:p>
    <w:bookmarkEnd w:id="2"/>
    <w:bookmarkStart w:name="z11" w:id="3"/>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Аксуского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Э.Самбетов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Аксуского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w:t>
            </w:r>
            <w:r>
              <w:rPr>
                <w:rFonts w:ascii="Times New Roman"/>
                <w:b w:val="false"/>
                <w:i w:val="false"/>
                <w:color w:val="000000"/>
                <w:sz w:val="20"/>
              </w:rPr>
              <w:t xml:space="preserve"> решением Аксуского районного </w:t>
            </w:r>
            <w:r>
              <w:rPr>
                <w:rFonts w:ascii="Times New Roman"/>
                <w:b w:val="false"/>
                <w:i w:val="false"/>
                <w:color w:val="000000"/>
                <w:sz w:val="20"/>
              </w:rPr>
              <w:t xml:space="preserve">маслихата от "29" мая </w:t>
            </w:r>
            <w:r>
              <w:rPr>
                <w:rFonts w:ascii="Times New Roman"/>
                <w:b w:val="false"/>
                <w:i w:val="false"/>
                <w:color w:val="000000"/>
                <w:sz w:val="20"/>
              </w:rPr>
              <w:t xml:space="preserve">2017 года № 15-70 </w:t>
            </w:r>
            <w:r>
              <w:rPr>
                <w:rFonts w:ascii="Times New Roman"/>
                <w:b w:val="false"/>
                <w:i w:val="false"/>
                <w:color w:val="000000"/>
                <w:sz w:val="20"/>
              </w:rPr>
              <w:t xml:space="preserve"> </w:t>
            </w:r>
          </w:p>
        </w:tc>
      </w:tr>
    </w:tbl>
    <w:bookmarkStart w:name="z20" w:id="4"/>
    <w:p>
      <w:pPr>
        <w:spacing w:after="0"/>
        <w:ind w:left="0"/>
        <w:jc w:val="left"/>
      </w:pPr>
      <w:r>
        <w:rPr>
          <w:rFonts w:ascii="Times New Roman"/>
          <w:b/>
          <w:i w:val="false"/>
          <w:color w:val="000000"/>
        </w:rPr>
        <w:t xml:space="preserve"> Правила выдачи служебного удостоверения аппарата Аксуского районного маслихата и его описание 1. Общие положения</w:t>
      </w:r>
    </w:p>
    <w:bookmarkEnd w:id="4"/>
    <w:bookmarkStart w:name="z22" w:id="5"/>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Аксуского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u w:val="single"/>
        </w:rPr>
        <w:t xml:space="preserve"> </w:t>
      </w:r>
      <w:r>
        <w:rPr>
          <w:rFonts w:ascii="Times New Roman"/>
          <w:b w:val="false"/>
          <w:i w:val="false"/>
          <w:color w:val="000000"/>
          <w:sz w:val="28"/>
        </w:rPr>
        <w:t xml:space="preserve">статьи 30 Законов Республики Казахстан от </w:t>
      </w:r>
      <w:r>
        <w:rPr>
          <w:rFonts w:ascii="Times New Roman"/>
          <w:b w:val="false"/>
          <w:i w:val="false"/>
          <w:color w:val="000000"/>
          <w:sz w:val="28"/>
        </w:rPr>
        <w:t>23 ноября 2015 года "О государственной службе Республики Казахстан" и определяют порядок выдачи служебного удостоверения аппарата Аксуского районного маслихата (далее – аппарат маслихата) и его описание.</w:t>
      </w:r>
    </w:p>
    <w:bookmarkEnd w:id="5"/>
    <w:bookmarkStart w:name="z24" w:id="6"/>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w:t>
      </w:r>
      <w:r>
        <w:rPr>
          <w:rFonts w:ascii="Times New Roman"/>
          <w:b w:val="false"/>
          <w:i w:val="false"/>
          <w:color w:val="000000"/>
          <w:sz w:val="28"/>
        </w:rPr>
        <w:t xml:space="preserve">(далее- удостоверение), которое является документом, подтверждающим его государственную должность и должностные полномочия. </w:t>
      </w:r>
    </w:p>
    <w:bookmarkEnd w:id="6"/>
    <w:bookmarkStart w:name="z26" w:id="7"/>
    <w:p>
      <w:pPr>
        <w:spacing w:after="0"/>
        <w:ind w:left="0"/>
        <w:jc w:val="both"/>
      </w:pPr>
      <w:r>
        <w:rPr>
          <w:rFonts w:ascii="Times New Roman"/>
          <w:b w:val="false"/>
          <w:i w:val="false"/>
          <w:color w:val="000000"/>
          <w:sz w:val="28"/>
        </w:rPr>
        <w:t xml:space="preserve">
      3. Удостоверение без соответствующего оформления, с просроченным </w:t>
      </w:r>
      <w:r>
        <w:rPr>
          <w:rFonts w:ascii="Times New Roman"/>
          <w:b w:val="false"/>
          <w:i w:val="false"/>
          <w:color w:val="000000"/>
          <w:sz w:val="28"/>
        </w:rPr>
        <w:t>сроком действия, помарками и подчистками считается недействительным.</w:t>
      </w:r>
    </w:p>
    <w:bookmarkEnd w:id="7"/>
    <w:bookmarkStart w:name="z28"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29" w:id="9"/>
    <w:p>
      <w:pPr>
        <w:spacing w:after="0"/>
        <w:ind w:left="0"/>
        <w:jc w:val="both"/>
      </w:pPr>
      <w:r>
        <w:rPr>
          <w:rFonts w:ascii="Times New Roman"/>
          <w:b w:val="false"/>
          <w:i w:val="false"/>
          <w:color w:val="000000"/>
          <w:sz w:val="28"/>
        </w:rPr>
        <w:t>
      4. Удостоверение выдается за подписью секретаря Аксуского районного маслихата.</w:t>
      </w:r>
    </w:p>
    <w:bookmarkEnd w:id="9"/>
    <w:bookmarkStart w:name="z30" w:id="10"/>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0"/>
    <w:bookmarkStart w:name="z31" w:id="11"/>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1"/>
    <w:bookmarkStart w:name="z32" w:id="12"/>
    <w:p>
      <w:pPr>
        <w:spacing w:after="0"/>
        <w:ind w:left="0"/>
        <w:jc w:val="both"/>
      </w:pPr>
      <w:r>
        <w:rPr>
          <w:rFonts w:ascii="Times New Roman"/>
          <w:b w:val="false"/>
          <w:i w:val="false"/>
          <w:color w:val="000000"/>
          <w:sz w:val="28"/>
        </w:rPr>
        <w:t>
      При замене удостоверение, ранее выданное удостоверение изымается специалистом аппарата маслихата, занимающегося кадровыми вопросами.</w:t>
      </w:r>
    </w:p>
    <w:bookmarkEnd w:id="12"/>
    <w:bookmarkStart w:name="z33" w:id="13"/>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Аксуского районного маслихата (далее- журнал) по форме согласно приложению к настоящим Правилам.</w:t>
      </w:r>
    </w:p>
    <w:bookmarkEnd w:id="13"/>
    <w:bookmarkStart w:name="z34" w:id="14"/>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4"/>
    <w:bookmarkStart w:name="z35" w:id="15"/>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5"/>
    <w:bookmarkStart w:name="z36" w:id="16"/>
    <w:p>
      <w:pPr>
        <w:spacing w:after="0"/>
        <w:ind w:left="0"/>
        <w:jc w:val="both"/>
      </w:pPr>
      <w:r>
        <w:rPr>
          <w:rFonts w:ascii="Times New Roman"/>
          <w:b w:val="false"/>
          <w:i w:val="false"/>
          <w:color w:val="000000"/>
          <w:sz w:val="28"/>
        </w:rPr>
        <w:t>
      10. 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6"/>
    <w:bookmarkStart w:name="z37" w:id="17"/>
    <w:p>
      <w:pPr>
        <w:spacing w:after="0"/>
        <w:ind w:left="0"/>
        <w:jc w:val="both"/>
      </w:pPr>
      <w:r>
        <w:rPr>
          <w:rFonts w:ascii="Times New Roman"/>
          <w:b w:val="false"/>
          <w:i w:val="false"/>
          <w:color w:val="000000"/>
          <w:sz w:val="28"/>
        </w:rPr>
        <w:t xml:space="preserve">
      11. Работник, утерявший удостоверение, направляет на опубликование с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 </w:t>
      </w:r>
    </w:p>
    <w:bookmarkEnd w:id="17"/>
    <w:bookmarkStart w:name="z38" w:id="18"/>
    <w:p>
      <w:pPr>
        <w:spacing w:after="0"/>
        <w:ind w:left="0"/>
        <w:jc w:val="both"/>
      </w:pPr>
      <w:r>
        <w:rPr>
          <w:rFonts w:ascii="Times New Roman"/>
          <w:b w:val="false"/>
          <w:i w:val="false"/>
          <w:color w:val="000000"/>
          <w:sz w:val="28"/>
        </w:rPr>
        <w:t>
      12. Утраченное или испорченное удостоверение по вине работника, работник восстанавливает за счет собственных средств.</w:t>
      </w:r>
    </w:p>
    <w:bookmarkEnd w:id="18"/>
    <w:bookmarkStart w:name="z39" w:id="19"/>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r>
        <w:rPr>
          <w:rFonts w:ascii="Times New Roman"/>
          <w:b w:val="false"/>
          <w:i w:val="false"/>
          <w:color w:val="000000"/>
          <w:sz w:val="28"/>
        </w:rPr>
        <w:t xml:space="preserve">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19"/>
    <w:bookmarkStart w:name="z41" w:id="20"/>
    <w:p>
      <w:pPr>
        <w:spacing w:after="0"/>
        <w:ind w:left="0"/>
        <w:jc w:val="both"/>
      </w:pPr>
      <w:r>
        <w:rPr>
          <w:rFonts w:ascii="Times New Roman"/>
          <w:b w:val="false"/>
          <w:i w:val="false"/>
          <w:color w:val="000000"/>
          <w:sz w:val="28"/>
        </w:rPr>
        <w:t>
      14. Общий контроль за порядком заполнения, выдачи и уничтожения удостоверений осуществляет, специалист аппарата маслихата, занимающийся кадровыми вопросами.</w:t>
      </w:r>
    </w:p>
    <w:bookmarkEnd w:id="20"/>
    <w:bookmarkStart w:name="z42" w:id="21"/>
    <w:p>
      <w:pPr>
        <w:spacing w:after="0"/>
        <w:ind w:left="0"/>
        <w:jc w:val="left"/>
      </w:pPr>
      <w:r>
        <w:rPr>
          <w:rFonts w:ascii="Times New Roman"/>
          <w:b/>
          <w:i w:val="false"/>
          <w:color w:val="000000"/>
        </w:rPr>
        <w:t xml:space="preserve"> 3. Описание удостоверения</w:t>
      </w:r>
    </w:p>
    <w:bookmarkEnd w:id="21"/>
    <w:bookmarkStart w:name="z43" w:id="22"/>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2"/>
    <w:bookmarkStart w:name="z44" w:id="23"/>
    <w:p>
      <w:pPr>
        <w:spacing w:after="0"/>
        <w:ind w:left="0"/>
        <w:jc w:val="both"/>
      </w:pPr>
      <w:r>
        <w:rPr>
          <w:rFonts w:ascii="Times New Roman"/>
          <w:b w:val="false"/>
          <w:i w:val="false"/>
          <w:color w:val="000000"/>
          <w:sz w:val="28"/>
        </w:rPr>
        <w:t xml:space="preserve">
      На лицевой стороне удостоверение по центру в золотом цвете, размером </w:t>
      </w:r>
      <w:r>
        <w:rPr>
          <w:rFonts w:ascii="Times New Roman"/>
          <w:b w:val="false"/>
          <w:i w:val="false"/>
          <w:color w:val="000000"/>
          <w:sz w:val="28"/>
        </w:rPr>
        <w:t>–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"МАСЛИХАТ"</w:t>
      </w:r>
    </w:p>
    <w:bookmarkEnd w:id="23"/>
    <w:bookmarkStart w:name="z46" w:id="24"/>
    <w:p>
      <w:pPr>
        <w:spacing w:after="0"/>
        <w:ind w:left="0"/>
        <w:jc w:val="both"/>
      </w:pPr>
      <w:r>
        <w:rPr>
          <w:rFonts w:ascii="Times New Roman"/>
          <w:b w:val="false"/>
          <w:i w:val="false"/>
          <w:color w:val="000000"/>
          <w:sz w:val="28"/>
        </w:rPr>
        <w:t xml:space="preserve">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 На левой и правой стороне вкладыша изображен защитный тангир с использованием скрытой формы солнца и парящего орла. </w:t>
      </w:r>
    </w:p>
    <w:bookmarkEnd w:id="24"/>
    <w:bookmarkStart w:name="z47" w:id="25"/>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"АҚСУ АУДАНДЫҚ МӘСЛИХАТЫ". Под надписью размещен микротекст "Қазақстан" (при наличии), занимаемая должность, наименование структурного подразделения, срок действия удостоверения на государственном языке.</w:t>
      </w:r>
    </w:p>
    <w:bookmarkEnd w:id="25"/>
    <w:bookmarkStart w:name="z48" w:id="26"/>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6"/>
    <w:bookmarkStart w:name="z49" w:id="27"/>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 в синем цвете размещена надпись "ҚАЗАҚСТАН".</w:t>
      </w:r>
    </w:p>
    <w:bookmarkEnd w:id="27"/>
    <w:bookmarkStart w:name="z50" w:id="28"/>
    <w:p>
      <w:pPr>
        <w:spacing w:after="0"/>
        <w:ind w:left="0"/>
        <w:jc w:val="both"/>
      </w:pPr>
      <w:r>
        <w:rPr>
          <w:rFonts w:ascii="Times New Roman"/>
          <w:b w:val="false"/>
          <w:i w:val="false"/>
          <w:color w:val="000000"/>
          <w:sz w:val="28"/>
        </w:rPr>
        <w:t>
      В верхней части правой стороны вкладыша удостоверения на русском языке, в красном цвете размещена надпись "АКСУСКИЙ РАЙОННЫЙ МАСЛИХАТ". Под надписью размещен микротекст "Қазақстан Республикасы" красного цвета, по ниспадающей указывается н0мер удостоверения, фамилия, имя, отчество (при наличии), занимаемая должность,наименование структурного подразделения на русском языке и заверяется подписью секретаря Аксуского районного маслихата и гербовой печатью.</w:t>
      </w:r>
    </w:p>
    <w:bookmarkEnd w:id="28"/>
    <w:bookmarkStart w:name="z51" w:id="29"/>
    <w:p>
      <w:pPr>
        <w:spacing w:after="0"/>
        <w:ind w:left="0"/>
        <w:jc w:val="both"/>
      </w:pPr>
      <w:r>
        <w:rPr>
          <w:rFonts w:ascii="Times New Roman"/>
          <w:b w:val="false"/>
          <w:i w:val="false"/>
          <w:color w:val="000000"/>
          <w:sz w:val="28"/>
        </w:rPr>
        <w:t xml:space="preserve">
      В левой части правой вкладыша ниже от микротекста изображена рамка для фотографии размером – 30х40 миллиметра.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w:t>
            </w:r>
            <w:r>
              <w:rPr>
                <w:rFonts w:ascii="Times New Roman"/>
                <w:b w:val="false"/>
                <w:i w:val="false"/>
                <w:color w:val="000000"/>
                <w:sz w:val="20"/>
              </w:rPr>
              <w:t xml:space="preserve"> служебного удостоверения аппарата</w:t>
            </w:r>
            <w:r>
              <w:rPr>
                <w:rFonts w:ascii="Times New Roman"/>
                <w:b w:val="false"/>
                <w:i w:val="false"/>
                <w:color w:val="000000"/>
                <w:sz w:val="20"/>
              </w:rPr>
              <w:t xml:space="preserve"> Аксуского районного маслихата</w:t>
            </w:r>
          </w:p>
        </w:tc>
      </w:tr>
    </w:tbl>
    <w:bookmarkStart w:name="z58" w:id="30"/>
    <w:p>
      <w:pPr>
        <w:spacing w:after="0"/>
        <w:ind w:left="0"/>
        <w:jc w:val="both"/>
      </w:pPr>
      <w:r>
        <w:rPr>
          <w:rFonts w:ascii="Times New Roman"/>
          <w:b w:val="false"/>
          <w:i w:val="false"/>
          <w:color w:val="000000"/>
          <w:sz w:val="28"/>
        </w:rPr>
        <w:t>
      форма</w:t>
      </w:r>
    </w:p>
    <w:bookmarkEnd w:id="30"/>
    <w:bookmarkStart w:name="z59" w:id="31"/>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Аксуского районного маслихата.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2260"/>
        <w:gridCol w:w="591"/>
        <w:gridCol w:w="819"/>
        <w:gridCol w:w="591"/>
        <w:gridCol w:w="819"/>
        <w:gridCol w:w="3929"/>
        <w:gridCol w:w="591"/>
        <w:gridCol w:w="233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w:t>
            </w:r>
          </w:p>
          <w:bookmarkEnd w:id="32"/>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w:t>
            </w:r>
            <w:r>
              <w:br/>
            </w:r>
            <w:r>
              <w:rPr>
                <w:rFonts w:ascii="Times New Roman"/>
                <w:b w:val="false"/>
                <w:i w:val="false"/>
                <w:color w:val="000000"/>
                <w:sz w:val="20"/>
              </w:rPr>
              <w:t>
личии)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служебного удостоверения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w:t>
            </w:r>
            <w:r>
              <w:br/>
            </w:r>
            <w:r>
              <w:rPr>
                <w:rFonts w:ascii="Times New Roman"/>
                <w:b w:val="false"/>
                <w:i w:val="false"/>
                <w:color w:val="000000"/>
                <w:sz w:val="20"/>
              </w:rPr>
              <w:t xml:space="preserve">
подпись о получении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должности, истечение срока увольнение утеря)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w:t>
            </w:r>
            <w:r>
              <w:br/>
            </w:r>
            <w:r>
              <w:rPr>
                <w:rFonts w:ascii="Times New Roman"/>
                <w:b w:val="false"/>
                <w:i w:val="false"/>
                <w:color w:val="000000"/>
                <w:sz w:val="20"/>
              </w:rPr>
              <w:t>
о сдаче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bl>
    <w:bookmarkStart w:name="z61" w:id="33"/>
    <w:p>
      <w:pPr>
        <w:spacing w:after="0"/>
        <w:ind w:left="0"/>
        <w:jc w:val="both"/>
      </w:pPr>
      <w:r>
        <w:rPr>
          <w:rFonts w:ascii="Times New Roman"/>
          <w:b w:val="false"/>
          <w:i w:val="false"/>
          <w:color w:val="000000"/>
          <w:sz w:val="28"/>
        </w:rPr>
        <w:t xml:space="preserve">
       </w:t>
      </w:r>
    </w:p>
    <w:bookmarkEnd w:id="33"/>
    <w:bookmarkStart w:name="z62" w:id="34"/>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Аксуского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