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6d787" w14:textId="166d7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Аксуского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Алматинской области от 17 марта 2017 года № 12-57. Зарегистрировано Департаментом юстиции Алматинской области 11 апреля 2017 года № 4184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решения Аксуского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руководителя аппарата Аксуского районного маслихата Усенова Нурбола Каметкалиевича.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Даулетбекова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Аксуского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Аксуского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"17" марта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12-57 </w:t>
            </w:r>
          </w:p>
        </w:tc>
      </w:tr>
    </w:tbl>
    <w:bookmarkStart w:name="z1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Аксуского районного маслихата </w:t>
      </w:r>
      <w:r>
        <w:rPr>
          <w:rFonts w:ascii="Times New Roman"/>
          <w:b/>
          <w:i w:val="false"/>
          <w:color w:val="000000"/>
        </w:rPr>
        <w:t>признаваемых утратившими силу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"О внесении изменении в решение Аксуского районного маслихата от 21 декабря 2013 года № 26-165 "О районном бюджете Аксуского района на 2014-2016 годы" от 10 февраля 2014 года № 27-172 (зарегистрирован в Реестре государственной регистрации нормативных правовых актов № </w:t>
      </w:r>
      <w:r>
        <w:rPr>
          <w:rFonts w:ascii="Times New Roman"/>
          <w:b w:val="false"/>
          <w:i w:val="false"/>
          <w:color w:val="000000"/>
          <w:sz w:val="28"/>
        </w:rPr>
        <w:t>2586</w:t>
      </w:r>
      <w:r>
        <w:rPr>
          <w:rFonts w:ascii="Times New Roman"/>
          <w:b w:val="false"/>
          <w:i w:val="false"/>
          <w:color w:val="000000"/>
          <w:sz w:val="28"/>
        </w:rPr>
        <w:t>, опубликован 1 марта 2014 года в газете "Аксу онири");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"Об определении размера и порядка оказания жилищной помощи малообеспеченным семьям (гражданам) Аксуского района" от 10 февраля 2014 года № 27-173(зарегистрирован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2618</w:t>
      </w:r>
      <w:r>
        <w:rPr>
          <w:rFonts w:ascii="Times New Roman"/>
          <w:b w:val="false"/>
          <w:i w:val="false"/>
          <w:color w:val="000000"/>
          <w:sz w:val="28"/>
        </w:rPr>
        <w:t>, опубликован 5 апреля 2014 года в газете "Аксу онири");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"О внесении изменений в решение Аксуского районного маслихата от 21 декабря 2013 года № 26-165 "О районном бюджете Аксуского района на 2014-2016 годы" от 04 апреля 2014 года № 29-181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2662</w:t>
      </w:r>
      <w:r>
        <w:rPr>
          <w:rFonts w:ascii="Times New Roman"/>
          <w:b w:val="false"/>
          <w:i w:val="false"/>
          <w:color w:val="000000"/>
          <w:sz w:val="28"/>
        </w:rPr>
        <w:t>, опубликован 26 апреля 2014 года в газете "Аксу онири");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"О внесении изменений в решение Аксуского районного маслихата от 21 декабря 2013 года № 26-165 "О районном бюджете Аксуского района на 2014-2016 годы" от 05 мая 2014 года № 31-194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2706</w:t>
      </w:r>
      <w:r>
        <w:rPr>
          <w:rFonts w:ascii="Times New Roman"/>
          <w:b w:val="false"/>
          <w:i w:val="false"/>
          <w:color w:val="000000"/>
          <w:sz w:val="28"/>
        </w:rPr>
        <w:t>, опубликован 31 мая 2014 года в газете "Аксу онири");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"О внесении изменений в решение Аксуского районного маслихата от 21 декабря 2013 года № 26-165 "О районном бюджете Аксуского района на 2014-2016 годы" от 06 августа 2014 года № 33-210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2812</w:t>
      </w:r>
      <w:r>
        <w:rPr>
          <w:rFonts w:ascii="Times New Roman"/>
          <w:b w:val="false"/>
          <w:i w:val="false"/>
          <w:color w:val="000000"/>
          <w:sz w:val="28"/>
        </w:rPr>
        <w:t>, опубликован 23 августа 2014 года в газете "Аксу онири");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"О внесении изменений в решение Аксуского районного маслихата от 21 декабря 2013 года № 26-165 "О районном бюджете Аксуского района на 2014-2016 годы" от 16 октября 2014 года № 34-217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2878</w:t>
      </w:r>
      <w:r>
        <w:rPr>
          <w:rFonts w:ascii="Times New Roman"/>
          <w:b w:val="false"/>
          <w:i w:val="false"/>
          <w:color w:val="000000"/>
          <w:sz w:val="28"/>
        </w:rPr>
        <w:t>, опубликован 1 ноября 2014 года в газете "Аксу онири");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"О бюджете Аксуского района на 2015-2017 годы" от 19 декабря 2014 года № 37-233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2986</w:t>
      </w:r>
      <w:r>
        <w:rPr>
          <w:rFonts w:ascii="Times New Roman"/>
          <w:b w:val="false"/>
          <w:i w:val="false"/>
          <w:color w:val="000000"/>
          <w:sz w:val="28"/>
        </w:rPr>
        <w:t>, опубликован 10 января 2015 года в газете "Аксу онири");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"О внесении изменений в решение Аксуского районного маслихата от 19 декабря 2014 года № 37-233 "О бюджете Аксуского района на 2015-2017 годы" от 06 февраля 2015 года № 38-239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3059</w:t>
      </w:r>
      <w:r>
        <w:rPr>
          <w:rFonts w:ascii="Times New Roman"/>
          <w:b w:val="false"/>
          <w:i w:val="false"/>
          <w:color w:val="000000"/>
          <w:sz w:val="28"/>
        </w:rPr>
        <w:t>, опубликован 28 февраля 2015 года в газете "Аксу онири");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"О внесении изменений в решение Аксуского районного маслихата от 19 декабря 2014 года № 37-233 "О бюджете Аксуского района на 2015-2017 годы" от 27 мая 2015 года № 41-256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3207</w:t>
      </w:r>
      <w:r>
        <w:rPr>
          <w:rFonts w:ascii="Times New Roman"/>
          <w:b w:val="false"/>
          <w:i w:val="false"/>
          <w:color w:val="000000"/>
          <w:sz w:val="28"/>
        </w:rPr>
        <w:t>, опубликован 20 июня 2015 года в газете "Аксу онири");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"О внесении изменений в решение Аксуского районного маслихата от 19 декабря 2014 года № 37-233 "О бюджете Аксуского района на 2015-2017 годы" от 07 сентября 2015 года № 44-272"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3407</w:t>
      </w:r>
      <w:r>
        <w:rPr>
          <w:rFonts w:ascii="Times New Roman"/>
          <w:b w:val="false"/>
          <w:i w:val="false"/>
          <w:color w:val="000000"/>
          <w:sz w:val="28"/>
        </w:rPr>
        <w:t>, опубликован 25 сентября 2015 года в газете "Аксу онири");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"О внесении изменений и дополнений в решение Аксуского районного маслихата от 19 декабря 2014 года № 37-233 "О бюджете Аксуского района на 2015-2017 годы" от 09 ноября 2015 года № 45-279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3555</w:t>
      </w:r>
      <w:r>
        <w:rPr>
          <w:rFonts w:ascii="Times New Roman"/>
          <w:b w:val="false"/>
          <w:i w:val="false"/>
          <w:color w:val="000000"/>
          <w:sz w:val="28"/>
        </w:rPr>
        <w:t>, опубликован 27 ноября 2015 года в газете "Аксу онири");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"О внесении изменений в решение Аксуского районного маслихата от 19 декабря 2014 года № 37-233 "О бюджете Аксуского района на 2015-2017 годы" от 09 декабря 2015 года № 46-285(зарегистрирован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3621</w:t>
      </w:r>
      <w:r>
        <w:rPr>
          <w:rFonts w:ascii="Times New Roman"/>
          <w:b w:val="false"/>
          <w:i w:val="false"/>
          <w:color w:val="000000"/>
          <w:sz w:val="28"/>
        </w:rPr>
        <w:t>, опубликован 25 декабря 2015 года в газете "Аксу онири").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