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5385" w14:textId="cb15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2016 года № 10-44 "О бюджете Аксуского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 марта 2017 года № 11-51. Зарегистрировано Департаментом юстиции Алматинской области 14 марта 2017 года № 4134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Аксуского районного маслихата от 20 декабря 2016 года № 10-44 "О бюджете Аксуского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"Аксу онири")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5854337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177670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5665699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912608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1082911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3670180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5869203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217667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231713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14046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(-)232533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232533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 марта 2017 года № 11-51 "О внесении изменений в решение Аксуского районного маслихата от 20 декабря 2016 года № 10-44 "О бюджете Аксуского района на 2017- 2019 годы"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7"/>
        <w:gridCol w:w="1117"/>
        <w:gridCol w:w="6059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1421"/>
        <w:gridCol w:w="1421"/>
        <w:gridCol w:w="4781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502"/>
        <w:gridCol w:w="878"/>
        <w:gridCol w:w="4612"/>
        <w:gridCol w:w="44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388"/>
        <w:gridCol w:w="1969"/>
        <w:gridCol w:w="1970"/>
        <w:gridCol w:w="245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