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d9da" w14:textId="089d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2016 года № 11-55 "О бюджете города Текели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8 декабря 2017 года № 20-130. Зарегистрировано Департаментом юстиции Алматинской области 14 декабря 2017 года № 4415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2017-2019 годы" от 21 декабря 2016 года № 11-55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городской газете "Текели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3071247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241496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27815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40120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2761816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482200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862626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1416990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3127289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4)сальдо по операциям с финансовыми активами 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56042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56042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6"/>
        <w:gridCol w:w="5384"/>
      </w:tblGrid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8 декабря 2017 года № 20-130 "О внесении изменений в решение Текелийского городского маслихата от 21 декабря 2016 года № 11-55 "О бюджете города Текели на 2017-2019 годы"</w:t>
            </w:r>
          </w:p>
        </w:tc>
      </w:tr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11-55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