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fadf" w14:textId="0faf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Текелийского городского маслихата от 03 марта 2017 года № 13-78 "Об утверждении методики оценки деятельности административных государственных служащих корпуса "Б" аппарата Текелийского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июня 2017 года № 15-95. Зарегистрировано Департаментом юстиции Алматинской области 5 июля 2017 года № 4275. Утратило силу решением Текелийского городского маслихата Алматинской области от 27 марта 2018 года № 23-150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23-150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03 марта 2017 года № 13-78 "Об утверждении методики оценки деятельности административных государственных служащих корпуса "Б" аппарата Текелийского городского маслихата"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и 28 апреля 2017 года в газете "Текели тынысы")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Текелийского городского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Текелийского городского маслихата Менисова Бакытжана Запировича.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Текелийского городского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городского маслихата, заседаниям акимата города, городского общественного совета, постоянных комиссии городского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городского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акима сельского округа,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городского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