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acae" w14:textId="40ba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21 декабря 2016 года № 11-55 "О бюджете города Текели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3 марта 2017 года № 13-75. Зарегистрировано Департаментом юстиции Алматинской области 14 марта 2017 года № 4131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21 декабря 2016 года № 11-55 "О бюджете города Текели на 2017-2019 годы" (зарегистрирован в Реестре государственной регистрации нормативных правовых актов № 4045, опубликован 6 января 2017 года и 13 января 2017 года в городской газете "Текели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2017-2019 годы согласно приложениям 1, 2 и 3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2567674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244746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8423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6990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2307515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479071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411454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1416990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2642988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75314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75314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5"/>
        <w:gridCol w:w="5375"/>
      </w:tblGrid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3 марта 2017 года № 13-75 "О внесении изменений в решение Текелийского городского маслихата от 21 декабря 2016 года № 11-55 "О бюджете города Текели на 2017-2019 годы"</w:t>
            </w:r>
          </w:p>
        </w:tc>
      </w:tr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"21" декабря 2016 года № 11-55 "О бюджете города Текели на 2017-2019 годы"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7"/>
        <w:gridCol w:w="1117"/>
        <w:gridCol w:w="605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197"/>
        <w:gridCol w:w="1197"/>
        <w:gridCol w:w="1197"/>
        <w:gridCol w:w="4539"/>
        <w:gridCol w:w="2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746"/>
        <w:gridCol w:w="1747"/>
        <w:gridCol w:w="2722"/>
        <w:gridCol w:w="4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79"/>
        <w:gridCol w:w="1079"/>
        <w:gridCol w:w="1080"/>
        <w:gridCol w:w="5301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