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2357" w14:textId="43f2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Капшагай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22 декабря 2017 года № 29-131. Зарегистрировано Департаментом юстиции Алматинской области 3 января 2018 года № 4468.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8624635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2471560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6065860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2790700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503760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2771400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9285872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4443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656794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656794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Капшагайского городского маслихата Алматинской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42-173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на 2018 год объемы бюджетных субвенций, передаваемые из бюджета города в бюджет Заречного сельского округа, в сумме 7366 тысяч тенге.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Капшагай на 2018 год в сумме 7794 тысячи тенге.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2018 год предусмотрены поступления целевых текущих трансфертов бюджетам сельских округов на реализацию мер по содействию экономическому развитию регионов в рамках Программы развития регионов до 2020 года.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города Капшагай.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бюджетных программ, не подлежащих секвестру в процессе исполнения бюджета города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маслихата города "По социально-экономическому развитию, бюджету, производству, развитию малого и среднего предпринимательства".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Сагитдинов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22 декабря 2017 года № 29-131 "О бюджете города Капшагай на 2018-2020 годы"</w:t>
            </w:r>
          </w:p>
        </w:tc>
      </w:tr>
    </w:tbl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Капшагайского городского маслихата Алматинской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42-173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11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12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8624635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6065860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6065860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3"/>
        <w:gridCol w:w="1203"/>
        <w:gridCol w:w="5967"/>
        <w:gridCol w:w="2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9285872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11"/>
        <w:gridCol w:w="411"/>
        <w:gridCol w:w="411"/>
        <w:gridCol w:w="4986"/>
        <w:gridCol w:w="56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-656794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656794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Капшагайского городского маслихата от 22 декабря 2017 года № 29-131 "О бюджете города Капшагай на 2018-2020 годы"</w:t>
            </w:r>
          </w:p>
        </w:tc>
      </w:tr>
    </w:tbl>
    <w:bookmarkStart w:name="z29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4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382"/>
        <w:gridCol w:w="382"/>
        <w:gridCol w:w="382"/>
        <w:gridCol w:w="4632"/>
        <w:gridCol w:w="5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4"/>
        </w:tc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7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434"/>
        <w:gridCol w:w="434"/>
        <w:gridCol w:w="435"/>
        <w:gridCol w:w="7042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14"/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0"/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5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8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1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Капшагайского городского маслихата от 22 декабря 2017 года № 29-131 "О бюджете города Капшагай на 2018-2020 годы"</w:t>
            </w:r>
          </w:p>
        </w:tc>
      </w:tr>
    </w:tbl>
    <w:bookmarkStart w:name="z53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41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8746558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5817351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5817351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4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8746558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382"/>
        <w:gridCol w:w="382"/>
        <w:gridCol w:w="382"/>
        <w:gridCol w:w="4632"/>
        <w:gridCol w:w="5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0"/>
        </w:tc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3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434"/>
        <w:gridCol w:w="434"/>
        <w:gridCol w:w="435"/>
        <w:gridCol w:w="7042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40"/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6"/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1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4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7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Капшагайского городского маслихата от 22 декабря 2017 года № 29-131 "О бюджете города Капшагай на 2018-2020 годы"</w:t>
            </w:r>
          </w:p>
        </w:tc>
      </w:tr>
    </w:tbl>
    <w:bookmarkStart w:name="z767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на 2018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2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