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a686" w14:textId="ff0a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2016 года № 15-57 "О бюджете города Капшагай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 ноября 2017 года № 26-114. Зарегистрировано Департаментом юстиции Алматинской области 16 ноября 2017 года № 4381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Капшагайского городского маслихата "О бюджете города Капшагай на 2017-2019 годы" от 22 декабря 2016 года № 15-57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газете "Нурлы олке")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2017-2019 годы, согласно приложениям 1, 2,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9967087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2109523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55128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7722436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1977563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2273383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3471490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10225975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1535897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1540340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4443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1794785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1794785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3 ноября 2017 года № 26-114 "О внесении изменений в решение Капшагайского городского маслихата от 22 декабря 2016 года № 15-57 "О бюджете города Капшагай на 2017-2019 годы"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3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003"/>
        <w:gridCol w:w="1003"/>
        <w:gridCol w:w="6724"/>
        <w:gridCol w:w="1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320"/>
        <w:gridCol w:w="187"/>
        <w:gridCol w:w="12407"/>
        <w:gridCol w:w="1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Используемые остатки бюджетных средств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