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e0f9" w14:textId="506e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2016 года № 15-57 "О бюджете города Капшагай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18 августа 2017 года № 24-100. Зарегистрировано Департаментом юстиции Алматинской области 29 августа 2017 года № 4314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2017-2019 годы" от 22 декабря 2016 года № 15-57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газете "Нурлы олке")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годы,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9248993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2110623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42325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7016045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1379324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2165231 тысяча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3471490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9519584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1535897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1540340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1806488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1806488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18 августа 2017 года № 24-100 "О внесении изменений в решение Капшагайского городского маслихата от 22 декабря 2016 года № 15-57 "О бюджете города Капшагай на 2017-2019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967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1"/>
        <w:gridCol w:w="1712"/>
        <w:gridCol w:w="3292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8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12407"/>
        <w:gridCol w:w="1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-1806488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1806488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