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32ee" w14:textId="4543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2016 года № 15-57 "О бюджете города Капшагай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 марта 2017 года № 17-68. Зарегистрировано Департаментом юстиции Алматинской области 16 марта 2017 года № 4143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2016 года № 15-57 "О бюджете города Капшагай на 2017-2019 годы" (зарегистрирован в Реестре государственной регистрации нормативных правовых актов № 4054, опубликован 6 января 2017 года в газете "Нурлы олке")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2017-2019 годы, согласно приложениям 1, 2,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8894731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1939781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41167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6833783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975505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2386788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3471490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9015322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1535897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1540340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4443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1656488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1656488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3 марта 2017 года № 17-68 "О внесении изменений в решение Капшагайского городского маслихата от 22 декабря 2016 года № 15-57 "О бюджете города Капшагай на 2017-2019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72"/>
        <w:gridCol w:w="1147"/>
        <w:gridCol w:w="1147"/>
        <w:gridCol w:w="6228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3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959"/>
        <w:gridCol w:w="959"/>
        <w:gridCol w:w="6432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