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c684" w14:textId="e8bc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Талдыкорганского городского маслихата от 19 апреля 2017 года № 96 "Об утверждении Методики оценки деятельности административных государственных служащих корпуса "Б" аппарата Талдыкорганского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27 сентября 2017 года № 119. Зарегистрировано Департаментом юстиции Алматинской области 16 октября 2017 года № 4343. Утратило силу решением Талдыкорганского городского маслихата Алматинской области от 19 марта 2018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Алматинской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(зарегеистрирован в Реестре государственной регистрации нормативных правовых актов № 14637),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"Об утверждении Методики оценки деятельности административных государственных служащих корпуса "Б" аппарата Талдыкорганского городского маслихата" от 19 апреля 2017 года № 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12 мая 2017 года в газете "Талдыкорган")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Талдыкорганского городского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 Единой системе электронного документооборота и Интранет-портале государственных органов документы и мероприятия.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 вид деятельности служащему корпуса "Б" непосредственным руководителем присваиваются баллы согласно приложению 1-1 к настоящей Методике.";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Талдыкорганского городского маслихата Бигужанова Тимура Капасовича.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"27" сентября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Методике оценки деятельности административных государственных служащих корпуса "Б" аппарата Талдыкорганского городского маслихата 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служаших корпуса "Б" аппарата Талдыкорганского городского маслихата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0694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0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  <w:bookmarkEnd w:id="11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проведение корректировки в составы территориальной, окружных и участковых избирательных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и своевременная подготовка материалов, докладов к отчету депутатов городского маслихата перед избирателями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выполнение задании других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предложении при исполнении своих должностных обязанностей для эффективной деятельности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встреч депутатов городского маслихата с жителями избирательных округов 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</w:p>
          <w:bookmarkEnd w:id="12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Дежурство, выход на работу для исполнения оперативных заданий во внерабочее время, в выходные и праздничные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Составление, утверждение, исполнение индивидуальных планов финансирования, бюджетного плана, сводного плана финансово-хозяйственной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обработка,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3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статей, публикации и информации о деятельности городского маслихата и постоянных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  <w:bookmarkEnd w:id="14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публикация информации в интернет-ресурсе городского маслихата и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нормативных правовых актов, применяемых в работе государственного органа в соответствий со своей спецификой</w:t>
            </w:r>
          </w:p>
        </w:tc>
      </w:tr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поздравлении, почетных и благодарственных писем от имени городского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и фото съемка на сессиях городского маслихата, заседаниях постоянных комиссии и на мероприятиях проводимых аппаратом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