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fd45" w14:textId="4eaf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14 декабря 2016 года № 67 "О бюджете города Талдыкорган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17 августа 2017 года № 111. Зарегистрировано Департаментом юстиции Алматинской области 25 августа 2017 года № 4306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2017-2019 годы" от 14 декабря 2016 года № 67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газете "Талдыкорган")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2017-2019 годы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31408833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2892051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335499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139579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28041704 тысячи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8797801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7299068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11944835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33855100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1697197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1701192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4143464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4143464 тысячи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4"/>
        <w:gridCol w:w="5356"/>
      </w:tblGrid>
      <w:tr>
        <w:trPr>
          <w:trHeight w:val="30" w:hRule="atLeast"/>
        </w:trPr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"17" августа 2017 года № 111 "О внесении изменений в решение Талдыкорганского городского маслихата от 14 декабря 2016 года № 67 "О бюджете города Талдыкорган на 2017-2019 годы"</w:t>
            </w:r>
          </w:p>
        </w:tc>
      </w:tr>
      <w:tr>
        <w:trPr>
          <w:trHeight w:val="30" w:hRule="atLeast"/>
        </w:trPr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от 14 декабря 2016 года № 67 "О бюджете города Талдыкорган на 2017-2019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31408833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28041704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28041704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28041704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7299068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11837396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5354066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13134261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-4143464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9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</w:tc>
      </w:tr>
    </w:tbl>
    <w:bookmarkStart w:name="z3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