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41e" w14:textId="ecc2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Талдыкорганского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19 апреля 2017 года № 96. Зарегистрировано Департаментом юстиции Алматинской области 2 мая 2017 года № 4205. Утратило силу решением Талдыкорганского городского маслихата Алматинской области от 19 марта 2018 года № 163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Талдыкорганского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"Об утверждении методики оценки деятельности административных государственных служащих корпуса "Б" аппарата Талдыкорганского городского маслихата" от 13 апреля 2016 года № 13 (зарегистрирован в Реестре государственной регистрации нормативных правовых актов № 3825, опубликован 20 марта 2016 года в газете "Талдыкорган").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городского маслихата Т. Бигужанова.</w:t>
      </w:r>
    </w:p>
    <w:bookmarkEnd w:id="4"/>
    <w:bookmarkStart w:name="z1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Яхимович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Талдыкорганского городского маслихата от "19" апреля 2017 года № 96</w:t>
            </w:r>
          </w:p>
        </w:tc>
      </w:tr>
    </w:tbl>
    <w:bookmarkStart w:name="z1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Талдыкорганского городского маслихата</w:t>
      </w:r>
    </w:p>
    <w:bookmarkEnd w:id="6"/>
    <w:bookmarkStart w:name="z1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аппарата Талдыкорганского городского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Талдыкорганского городского маслихата (далее - служащие корпуса "Б").</w:t>
      </w:r>
    </w:p>
    <w:bookmarkEnd w:id="8"/>
    <w:bookmarkStart w:name="z1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3"/>
    <w:bookmarkStart w:name="z1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 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1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30"/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1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Талдыкорганского городского маслихата Алматинской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Талдыкорганского городского маслихата Алматинской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1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1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Годовая оценка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1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1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6"/>
    <w:bookmarkStart w:name="z1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балла,</w:t>
      </w:r>
    </w:p>
    <w:bookmarkEnd w:id="70"/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1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1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1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4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7"/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8"/>
    <w:bookmarkStart w:name="z1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09"/>
    <w:bookmarkStart w:name="z1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вслучае ее (их) отсутствия, исходя из функциональных обязанностей служащего.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</w:p>
    <w:bookmarkEnd w:id="118"/>
    <w:bookmarkStart w:name="z1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8"/>
        <w:gridCol w:w="6252"/>
      </w:tblGrid>
      <w:tr>
        <w:trPr>
          <w:trHeight w:val="30" w:hRule="atLeast"/>
        </w:trPr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Талдыкорганского городского маслихата Алматинской области от 27.09.2017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служаших корпуса "Б" аппарата Талдыкорганского городского маслихата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069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23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24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проведение корректировки в составы территориальной, окружных и участковых избирательных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и своевременная подготовка материалов, докладов к отчету депутатов городского маслихата перед избирателями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выполнение задании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предложении при исполнении своих должностных обязанностей для эффективной деятельности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встреч депутатов городского маслихата с жителями избирательных округов 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  <w:bookmarkEnd w:id="125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Дежурство, выход на работу для исполнения оперативных заданий во внерабочее время, в выходные и праздничные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Составление, утверждение, исполнение индивидуальных планов финансирования, бюджетного плана, сводного плана финансово-хозяйственной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обработка,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6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статей, публикации и информации о деятельности городского маслихата и постоянных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27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публикация информации в интернет-ресурсе городского маслихата и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нормативных правовых актов, применяемых в работе государственного органа в соответствий со своей спецификой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28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поздравлении, почетных и благодарственных писем от имени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и фото съемка на сессиях городского маслихата, заседаниях постоянных комиссии и на мероприятиях проводимых аппаратом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0"/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32"/>
    <w:bookmarkStart w:name="z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34"/>
    <w:bookmarkStart w:name="z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5"/>
    <w:bookmarkStart w:name="z2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6"/>
    <w:bookmarkStart w:name="z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7"/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635"/>
        <w:gridCol w:w="1386"/>
        <w:gridCol w:w="692"/>
        <w:gridCol w:w="695"/>
        <w:gridCol w:w="819"/>
        <w:gridCol w:w="1260"/>
        <w:gridCol w:w="2139"/>
        <w:gridCol w:w="2140"/>
        <w:gridCol w:w="613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3"/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4"/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1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5"/>
    <w:bookmarkStart w:name="z2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7"/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7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5"/>
    <w:bookmarkStart w:name="z2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176"/>
    <w:bookmarkStart w:name="z2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bookmarkEnd w:id="177"/>
    <w:bookmarkStart w:name="z2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8"/>
    <w:bookmarkStart w:name="z2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79"/>
    <w:bookmarkStart w:name="z2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0"/>
    <w:bookmarkStart w:name="z2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81"/>
    <w:bookmarkStart w:name="z2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2"/>
    <w:bookmarkStart w:name="z2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