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b0cc" w14:textId="b7cb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17 июля 2015 года № 321 "Об утверждении регламентов государственных услуг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26 декабря 2017 года № 571. Зарегистрировано Департаментом юстиции Алматинской области 22 января 2018 года № 4508.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№ 10981), акимат Алматинской области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17 июля 2015 года № 321"Об утверждении регламентов государственных услуг в сфере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3344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опубликован15сентября 2015 года в газетах "Жетысу" и "Огни Алатау")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"Постановка на очередь детейдошкольного возраста (до 7 лет) для направления в детские дошкольныеорганизации",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"Прием документов и зачисление детей вдошкольные организации образования",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Алматинской области;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2), 3) и 4)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Ж. Омара.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Алмaтинской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"26" декабря 2017 года №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очередь детей дошкольного возраста (до 7 лет) для направления в детские дошкольные организации"(далее - государственная услуга) оказывается бесплатно физическим лицам (далее - услугополучатель) местными исполнительными органами области, районов (городов областного значения), акимами городов районного значения, поселков, сел, сельских округов (далее – услугодатель).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"Постановка на очередь детей дошкольного возраста (до 7 лет) для направления в детские дошкольные организации"утвержденного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Казахстанот 7 апреля 2015 года № 172 (зарегистрирован в Реестре государственной регистрации нормативных правовых актов № 10981)(далее - Стандарт).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(полностьюавтоматизированная) и (или) бумажная.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опостановке в очередь (в произвольной форме), при наличии места – выдачанаправления в дошкольную организацию (в произвольной форме), либомотивированный ответ об отказе в оказании государственной услуги пооснованиям, установленным пунктом 10 Стандарта.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корпорациюрезультат оказания государственной услуги оформляется посредствомспециализированной информационной системы управления очередьюуслугодателя и направляется услугополучателю в форме электронного документа.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результатоказания государственной услуги в "личный кабинет" в форме электронногодокумента, удостоверенного электронной цифровой подписью (далее - ЭЦП)уполномоченного лица услугодателя.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услуги:электронная и (или) бумажная.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руководителю услугодателя на резолюцию – 3 (три) минуты. Результат - направление руководителю услугодателя;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5 (пять) минут. Результат - определение ответственного исполнителя услугодателя;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услугодателя–10 (десять) минут.Результат - направление результата оказания государственной услуги на подпись руководителю услугодателя;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 – 5 (пять) минут. Результат - направление результата оказания государственной услуги ответственному исполнителю услугодателя;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2 (две) минуты. Результат - выдача результата оказания государственной услуги услугополучателю.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документы,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2 Стандарта), направляет принятые документы услугодателю- 3 (три) минуты;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получает результат оказания государственной услуги от услугодателя, выдает услугополучателю результат оказания государственной услуги - 2 (две) минуты.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услугополучателя отображается статус о принятии запроса и порядка получения результата оказания государственной услуги;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"Постановка на очередь детей дошкольного возраста (до 7 лет) для направления в детские дошкольные организации"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"26" декабря 2017 года № 571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и зачисление детей вдошкольные организации образования"(далее - государственная услуга) оказывается бесплатно физическим лицам (далее - услугополучатель) дошкольными организациями всехтипов и видов (далее – услугодатель).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"Прием документов и зачисление детей вдошкольные организации образования"утвержденного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(зарегистрирован в Реестре государственной регистрации нормативных правовых актов № 10981) (далее - Стандарт).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Стандарта.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руководителю услугодателя на резолюцию – 5 (пять) минут. Результат - направление руководителю услугодателя;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5 (пять) минут. Результат - определение ответственного исполнителя услугодателя;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услугодателя– 10 (десять) минут. Результат - направление результата оказания государственной услуги на подпись руководителю услугодателя;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 – 5 (пять) минут. Результат - направление результата оказания государственной услуги ответственному исполнителю услугодателя;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услугополучателю- 5 (пять) минут. Результат - выдача результата оказания государственной услуги.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"Прием документов и зачисление детей в дошкольные организации образования"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