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7ad5" w14:textId="8497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декабря 2017 года № 584. Зарегистрировано Департаментом юстиции Алматинской области 18 января 2018 года № 4506. Утратило силу постановлением акимата Алматинской области от 8 апреля 2020 года № 154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№ 11765), акимат Алматинской области ПОСТАНОВЛЯЕТ: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государственный услуги "Предоставление водных объектов в обособленное или совместное пользование на конкурсной основе",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регламентов государственных услуг" от 22 сентября 2015 года № 420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3502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 29 декабря 2015 года в газетах "Жетысу" и "Огни Алатау").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Алматинской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С. Бескемпирова.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28 декабря 2017 года № 584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Алматинской области от 05.06.2018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бесплатно физическим и юридическим лицам (далее – услугополучатель) местным исполнительным органом области (далее – услугодатель).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19-1/422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11765) (далее – Стандарт).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"Государственную корпорацию "Правительство для граждан" (далее – Государственная корпорация).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письмо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пунктом 10 Стандарта.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подразлелений (работников) услугодателя в процессе оказания государственной услуги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для резолюций – 15 (пятнадцать) минут. Результат – направление руководителю услугодателя;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– 28 (двадцать восемь) календарных дней. Результат – направление результата оказания государственной услуги на подпись руководителю услугодателя;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– направление результата оказания государственной услуги ответственному исполнителю;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результата оказания государственной услуги – 1 (один) час. Результат – выдача результата оказания государственной услуги. 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 1) сотрудник канцелярии услугодателя;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приложении настоящего регламента "Справочнике бизнес – процессов оказания государственной услуги".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2 Стандарта) - 15 (пятнадцать) минут;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 - 15 (пятнадцать) минут.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разрешения на использование подземных вод питьевого качества для целей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      </w:r>
            <w:r>
              <w:br/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188200" cy="986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986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28 декабря 2017 года № 584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Алматинской области от 05.06.2018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водных объектов в обособленное или совместное пользование на конкурсной основе"</w:t>
      </w:r>
    </w:p>
    <w:bookmarkEnd w:id="43"/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водных объектов в обособленное или совместное пользование на конкурсной основе" (далее – государственная услуга) оказывается бесплатно физическим и юридическим лицам (далее – услугополучатель) местными исполнительными органами области, районов, городов областного значения (далее – услугодатель). 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"Предоставление водных объектов в обособленное или совместное пользование на конкурсной основе",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19-1/422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11765) (далее – Стандарт). 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"Государственную корпорацию "Правительство для граждан" (далее – Государственная корпорация).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договор о представлении водного объекта в обособленное или совместное пользование между местными исполнительными органами областей, районов, городов областного значения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пунктом 10 Стандарта.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указанных в пункте 9 Стандарта.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 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для резолюций – 15 (пятнадцать) минут. Результат – направление руководителю услугодателя;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– 41 (сорок один) рабочих дней. Результат – направление результата оказания государственной услуги на подпись руководителю услугодателя;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– направление результата оказания государственной услуги ответственному исполнителю;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результата оказания государственной услуги – 1 (один) час. Результат – выдача результата оказания государственной услуги. </w:t>
      </w:r>
    </w:p>
    <w:bookmarkEnd w:id="58"/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приложении настоящего регламента "Справочнике бизнес – процессов оказания государственной услуги".</w:t>
      </w:r>
    </w:p>
    <w:bookmarkEnd w:id="64"/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Стандарта) - 15 (пятнадцать) минут;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 - 15 (пятнадцать) минут. 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водных объектов в обособленное или совместное пользование на конкурсной основе"</w:t>
            </w:r>
            <w:r>
              <w:br/>
            </w:r>
          </w:p>
        </w:tc>
      </w:tr>
    </w:tbl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289800" cy="981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981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