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749e" w14:textId="5e97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декабря 2017 года № 549. Зарегистрировано Департаментом юстиции Алматинской области 27 декабря 2017 года № 4451. Утратило силу постановлением акимата Алматинской области от 1 марта 2019 года № 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Правил субсидирования стоимости удобрений (за исключением органических) утвержденного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11223), акимат Алматинской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перечня удобрений и норм субсидий" от 16 мая 2017 года № 201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27 мая 2017 года в газетах "Жетысу" и "Огни Алатау").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"Управлению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С. Бескемпирова.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Алматинской области от "11" декабря 2017 года № 549 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20"/>
        <w:gridCol w:w="8156"/>
        <w:gridCol w:w="241"/>
        <w:gridCol w:w="9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  <w:bookmarkEnd w:id="14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K2O-5,5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  <w:bookmarkEnd w:id="19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  <w:bookmarkEnd w:id="2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хлористый 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  <w:bookmarkEnd w:id="27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SО3-7,0, СаО-13,3,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6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7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  <w:bookmarkEnd w:id="3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0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YaraLivaCalcinit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Fe- 0,07,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 Хелат железа DTPA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3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4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 Хелат марганца EDTA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6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7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 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9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0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3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4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6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7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9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0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3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Fe-0,1,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4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 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MAX)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6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7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9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0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3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4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6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7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4,5 : Р 1 : К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Mn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(6)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9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МО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(8)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0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К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(20)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вигор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 1 : К1)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3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4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Mo-1,0,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6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7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9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0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13.40.13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 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 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3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удобрениея 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4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6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7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Р205-15; 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9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Р205-10;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0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0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33% (Aminosit 33%)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03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4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 Плюс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K2O-14, экстракт водорослей - 2,9, свободные аминокислоты-2,4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Кремний К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6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Мантурон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7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9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зерновой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Mn-0,2, Cu-0,2, Mo-0,002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0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1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пивоваренный ячмень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3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4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сахарная свекла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6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Mn-0,04, Cu-0,005,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7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Универсальный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 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9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Нутрифос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P2O5- 28,3, N-9,5,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гуминовый экстракт-21,6,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20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Са+ В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2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B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3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Cu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4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L-Mn+Zn Plus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аминокислоты-3,4, N-5,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В 18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6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7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 Некст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Мо+В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P2O5-14,6, K2O-9,5,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9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Рут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30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N-10,7, органический N-5,2, аммонийный N-5,1, P2O5-0,1, K2O-0,3, полисахариды - 7,9, общий гуминовый экстракт - 29,3 органическое вещество - 76,7,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С-40,6, СаО-0,05,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MgO-0,04, Fe-0,003,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3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Тизим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33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4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олигосахариды - 29, общий гуминовый экстракт - 15,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6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SO3-4,62,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Mn-1,13, Zn-1,1,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Ti-0,02, B-0,6, Na2O-2,88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7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PhoskraftMn-Zn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9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40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4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P2O5-30,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4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43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4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 - 20,1, P2O5-9, K2O-18, Mn-0,1, Zn-0,1,B-0,05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6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C-17, P2O5-6, K2O-21, MgO-2, Cu-0,08, Fe-0,2, Mn-0,1,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7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P2O5-5, MgO-5,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9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50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5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5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53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4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5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 водорослей-28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6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7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K2O-18,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K2O-40,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K2O-20, MgO-1,5, Fe -0,17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8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фитосодение Fe-2,5, фитосодение Mo-2,0, фитосодение Cu-1,0, фитосодение Zn-2,5, фитосодение Mn-1,0, фитосодение Сo-0,5, фитосодение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