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6e6c" w14:textId="fee6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ноября 2017 года № 533. Зарегистрировано Департаментом юстиции Алматинской области 20 декабря 2017 года № 4440. Утратило силу постановлением акимата Алматинской области от 31 января 2020 года № 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Казахстанот 7 августа 2017 года № 397"Об утверждении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 в Реестре государственной регистрации нормативных правовых актов № 15740),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Алматинской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2), 3) и 4)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Ж. Омара.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Алматинской области от "28" ноября 2017 года № 533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Алматинской области от 04.10.2018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- государственная услуга) оказывается бесплатно юридическим лицам (далее - услугополучатель) местными исполнительными органами области, районов и городов областного значения (далее – услугодатель).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утвержденного приказом Министра образования и науки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15740) (далее - Стандарт).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форме,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17"/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20 (двадцать) минут. Результат - направление руководителю услугодателя;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8 (восемь)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- 20 (двадцать) минут. Результат - выдача результата оказания государственной услуги.</w:t>
      </w:r>
    </w:p>
    <w:bookmarkEnd w:id="25"/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31"/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3 Стандарта), направляет принятые документы услугодателю - 15 (пятнадцать) минут;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- 15 (пятнадцать) минут.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"Прием документов на конкурс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размещению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образовательного заказа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подготовку кадров с техническим,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профессиональным и послесредним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образованием"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