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0c4a2" w14:textId="c00c4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"Предоставление бесплатного питания отдельным категориям граждан, а также лицам, находящимся под опекой (попечительством) и патронатом, обучающимся и воспитанникам организаций технического и профессионального, послесреднего и высшего образования"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28 ноября 2017 года № 532. Зарегистрировано Департаментом юстиции Алматинской области 20 декабря 2017 года № 4438. Утратило силу постановлением акимата Алматинской области от 31 января 2020 года № 35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Алматинской области от 31.01.2020 </w:t>
      </w:r>
      <w:r>
        <w:rPr>
          <w:rFonts w:ascii="Times New Roman"/>
          <w:b w:val="false"/>
          <w:i w:val="false"/>
          <w:color w:val="ff0000"/>
          <w:sz w:val="28"/>
        </w:rPr>
        <w:t>№ 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Казахстанот 7 августа 2017 года № 396 "Об утверждении стандарта государственной услуги "Предоставление бесплатного питания отдельным категориям граждан, а также лицам, находящимся под опекой (попечительством) и патронатом, обучающимся и воспитанникам организаций технического и профессионального, послесреднего и высшего образования" (зарегистрирован в Реестре государственной регистрации нормативных правовых актов № 15744), акимат Алматинской области ПОСТАНОВЛЯЕТ: 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1.Утвердить регламент государственной услуги "Предоставление бесплатного питания отдельным категориям граждан, а также лицам, находящимся под опекой (попечительством) и патронатом, обучающимся и воспитанникам организаций технического и профессионального, послесреднего и высшего образования"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образования Алматинской области"в установленном законодательством Республики Казахстан порядке обеспечить: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постановления в Департаменте юстиции Алматинской области; 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распространяемых на территории Алматинской области;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постановления на интернет-ресурсе акимата Алматинской области после его официального опубликования;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постановления представление в государственно-правовой отдел аппарата акима Алматинской области сведений об исполнении мероприятий, предусмотренных подпунктами 1), 2), 3) и 4) настоящего пункта.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Алматинской области Ж. Омара.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 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Алматинской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Баталов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утвержденное постановлением акимата Алматинской области от "28" ноября 2017 года № 532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в редакции постановления акимата Алматинской области от 04.10.2018 </w:t>
      </w:r>
      <w:r>
        <w:rPr>
          <w:rFonts w:ascii="Times New Roman"/>
          <w:b w:val="false"/>
          <w:i w:val="false"/>
          <w:color w:val="ff0000"/>
          <w:sz w:val="28"/>
        </w:rPr>
        <w:t>№ 463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"Предоставление бесплатного питания отдельным категориям граждан, а также лицам, находящимся под опекой (попечительством) и патронатом, обучающимся и воспитанникам организаций технического и профессионального, послесреднего и высшего образования"</w:t>
      </w:r>
    </w:p>
    <w:bookmarkEnd w:id="10"/>
    <w:bookmarkStart w:name="z2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1"/>
    <w:bookmarkStart w:name="z2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"Предоставление бесплатного питания отдельным категориям граждан, а также лицам, находящимся под опекой (попечительством) и патронатом, обучающимся и воспитанникам организаций технического и профессионального, послесреднего и высшего образования" (далее - государственная услуга) оказывается бесплатно физическим лицам (далее - услугополучатель) местными исполнительными органами (далее – услугодатель).</w:t>
      </w:r>
    </w:p>
    <w:bookmarkEnd w:id="12"/>
    <w:bookmarkStart w:name="z2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услуга оказывается на основании стандарта государственной услуги "Предоставление бесплатного питания отдельным категориям граждан, а также лицам, находящимся под опекой (попечительством) и патронатом, обучающимся и воспитанникам организаций технического и профессионального, послесреднего и высшего образования" утвержденного приказом Министра образования и науки Республики Казахстан от 7 августа 2017 года </w:t>
      </w:r>
      <w:r>
        <w:rPr>
          <w:rFonts w:ascii="Times New Roman"/>
          <w:b w:val="false"/>
          <w:i w:val="false"/>
          <w:color w:val="000000"/>
          <w:sz w:val="28"/>
        </w:rPr>
        <w:t>№ 396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№ 15744) (далее - Стандарт).</w:t>
      </w:r>
    </w:p>
    <w:bookmarkEnd w:id="13"/>
    <w:bookmarkStart w:name="z3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через:</w:t>
      </w:r>
    </w:p>
    <w:bookmarkEnd w:id="14"/>
    <w:bookmarkStart w:name="z3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15"/>
    <w:bookmarkStart w:name="z3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 "Правительство для граждан" (далее – Государственная корпорация).</w:t>
      </w:r>
    </w:p>
    <w:bookmarkEnd w:id="16"/>
    <w:bookmarkStart w:name="z3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17"/>
    <w:bookmarkStart w:name="z3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услуги: уведомление о предоставлении бесплатного питания по форме согласно приложению 1 к Стандарту.</w:t>
      </w:r>
    </w:p>
    <w:bookmarkEnd w:id="18"/>
    <w:bookmarkStart w:name="z3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19"/>
    <w:bookmarkStart w:name="z3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0"/>
    <w:bookmarkStart w:name="z3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обращение услугополучателя с пакетом документов, согласно пункту 9 Стандарта.</w:t>
      </w:r>
    </w:p>
    <w:bookmarkEnd w:id="21"/>
    <w:bookmarkStart w:name="z3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 и результат процедуры (действия) по оказанию государственной услуги:</w:t>
      </w:r>
    </w:p>
    <w:bookmarkEnd w:id="22"/>
    <w:bookmarkStart w:name="z3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прием, регистрация документов и направление руководителю услугодателя на резолюцию – 30 (тридцать) минут. Результат - направление руководителю услугодателя;</w:t>
      </w:r>
    </w:p>
    <w:bookmarkEnd w:id="23"/>
    <w:bookmarkStart w:name="z4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документов и определение ответственного исполнителя услугодателя – 3 (три) часа. Результат - определение ответственного исполнителя услугодателя;</w:t>
      </w:r>
    </w:p>
    <w:bookmarkEnd w:id="24"/>
    <w:bookmarkStart w:name="z4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рассмотрение документов, оформление результата оказания государственной услуги ответственным исполнителем услугодателя и направление на подпись руководителю услугодателя – 8 (восемь) календарных дней. Результат - направление результата оказания государственной услуги на подпись руководителю услугодателя;</w:t>
      </w:r>
    </w:p>
    <w:bookmarkEnd w:id="25"/>
    <w:bookmarkStart w:name="z4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результата оказания государственной услуги и направление ответственному исполнителю услугодателя – 4 (четыре) часа. Результат - направление результата оказания государственной услуги ответственному исполнителю услугодателя;</w:t>
      </w:r>
    </w:p>
    <w:bookmarkEnd w:id="26"/>
    <w:bookmarkStart w:name="z4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результата оказания государственной услуги услугополучателю - 30 (тридцать) минут. Результат - выдача результата оказания государственной услуги.</w:t>
      </w:r>
    </w:p>
    <w:bookmarkEnd w:id="27"/>
    <w:bookmarkStart w:name="z44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8"/>
    <w:bookmarkStart w:name="z4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Перечень структурных подразделений (работников) услугодателя, которые участвуют в процессе оказания государственной услуги: </w:t>
      </w:r>
    </w:p>
    <w:bookmarkEnd w:id="29"/>
    <w:bookmarkStart w:name="z4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сотрудник канцелярии услугодателя; </w:t>
      </w:r>
    </w:p>
    <w:bookmarkEnd w:id="30"/>
    <w:bookmarkStart w:name="z4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руководитель услугодателя; </w:t>
      </w:r>
    </w:p>
    <w:bookmarkEnd w:id="31"/>
    <w:bookmarkStart w:name="z4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ответственный исполнитель услугодателя. </w:t>
      </w:r>
    </w:p>
    <w:bookmarkEnd w:id="32"/>
    <w:bookmarkStart w:name="z4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приведены в приложении настоящего регламента "Справочнике бизнес-процессов оказания государственной услуги". </w:t>
      </w:r>
    </w:p>
    <w:bookmarkEnd w:id="33"/>
    <w:bookmarkStart w:name="z50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34"/>
    <w:bookmarkStart w:name="z5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Для получения государственной услуги услугополучатель представляет в Государственную корпорацию пакет документов, согласно пункту 9 Стандарта.</w:t>
      </w:r>
    </w:p>
    <w:bookmarkEnd w:id="35"/>
    <w:bookmarkStart w:name="z5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процесса получения результата оказания государственной услуги через Государственную корпорацию, его длительность:</w:t>
      </w:r>
    </w:p>
    <w:bookmarkEnd w:id="36"/>
    <w:bookmarkStart w:name="z5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Государственной корпорации принимает документы, выдает расписку о приеме соответствующих документов (согласно пункту 10 Стандарта работник Государственной корпорации отказывает в приеме заявления и выдает расписку согласно приложению 3 Стандарта), направляет принятые документы услугодателю - 15 (пятнадцать) минут;</w:t>
      </w:r>
    </w:p>
    <w:bookmarkEnd w:id="37"/>
    <w:bookmarkStart w:name="z5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работник Государственной корпорации направляет принятые документы услугодателю - 3 (три) часа; </w:t>
      </w:r>
    </w:p>
    <w:bookmarkEnd w:id="38"/>
    <w:bookmarkStart w:name="z5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порядок действий структурных подразделений услугодателя в процессе оказания государственной услуги осуществляется в соответствии с пунктом 5 настоящего регламента;</w:t>
      </w:r>
    </w:p>
    <w:bookmarkEnd w:id="39"/>
    <w:bookmarkStart w:name="z5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работник Государственной корпорации получает результат оказания государственной услуги от услугодателя - 3 (три) часа; </w:t>
      </w:r>
    </w:p>
    <w:bookmarkEnd w:id="40"/>
    <w:bookmarkStart w:name="z5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работник Государственной корпорации выдает услугополучателю результат оказания государственной услуги - 15 (пятнадцать) минут.</w:t>
      </w:r>
    </w:p>
    <w:bookmarkEnd w:id="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"Предоставление бесплатного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питания отдельным категориям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граждан, а также лицам,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находящимся под опекой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(попечительством) и патронатом,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обучающимся и воспитанникам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организаций технического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профессионального,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послесреднего и высшего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образования"</w:t>
            </w:r>
          </w:p>
        </w:tc>
      </w:tr>
    </w:tbl>
    <w:bookmarkStart w:name="z70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42"/>
    <w:bookmarkStart w:name="z7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3"/>
    <w:p>
      <w:pPr>
        <w:spacing w:after="0"/>
        <w:ind w:left="0"/>
        <w:jc w:val="both"/>
      </w:pPr>
      <w:r>
        <w:drawing>
          <wp:inline distT="0" distB="0" distL="0" distR="0">
            <wp:extent cx="7810500" cy="5003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00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