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17a4" w14:textId="ef31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17 ноября 2017 года № 508. Зарегистрировано Департаментом юстиции Алматинской области 5 декабря 2017 года № 4405. Утратило силу постановлением акимата Алматинской области от 18 сентября 2025 года № 289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 июля 2014 года "О физической культуре и спорте",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Алматинской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области;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области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государственное учреждение "Аппарат акима Алматинской области"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Омар Жаксылыка Мукашевича.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"17" ноября 2017 года № 508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Алматинской области от 29.01.2024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ежемесячных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соревнований по видам спорта, игровым видам спорта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клубных команд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виды спорта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и зимние Олимпийские, Сурдлимпийские и Паралимпийские игры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Азиатские, ПараАзиатские и СурдоАзиатские игры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и зимняя Универсиада,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игры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РК среди взрослых,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РК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Олимпийские игры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РК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 "Қазақстан Барысы"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Неолимпийские виды спорта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Азии среди молодежи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РК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 Сурдлимпийские виды спорта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юношей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РК среди взрослых, Спартакиада РК, Паралимпийские игры РК, Сурдлимпийские игрыРК, Спартакиада лиц, имеющих донорские органы после трансплантации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РК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РК среди юношей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