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2552" w14:textId="e3f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апреля 2017 года № 149 "Об утверждении нормативов и объемов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ноября 2017 года № 518. Зарегистрировано Департаментом юстиции Алматинской области 4 декабря 2017 года № 4402. Утратило силу постановлением акимата Алматинской области от 13 февраля 2018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нормативов и объемов субсидий" от 12 апреля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2017 года в газетах "Жетысу" и "Огни Алатау")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учерждению "Управлению селького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"24" ноября 2017года № 518 Приложение 2 к постановлению акимата Алматинской области от 12 апреля 2017года№ 149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625"/>
        <w:gridCol w:w="382"/>
        <w:gridCol w:w="2147"/>
        <w:gridCol w:w="2147"/>
        <w:gridCol w:w="3029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2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29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31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хранения и организации искусственного осеменения маточного поголовья сельскохозяйственных животных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0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и дистрибьютернах центров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1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44"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6"/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3"/>
        <w:gridCol w:w="4602"/>
      </w:tblGrid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"24" ноября 2017года № 518 Приложение 3 к постановлению акимата Алматинской области от 12 апреля 2017года № 149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"/>
        <w:gridCol w:w="2726"/>
        <w:gridCol w:w="427"/>
        <w:gridCol w:w="2068"/>
        <w:gridCol w:w="2886"/>
        <w:gridCol w:w="3381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44 978,6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19 888,0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45 835,2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37 258,9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8 576,3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600 338,1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422 964,6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232 790,7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87 229,3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46 551,4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6"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7 389 722,4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