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8a60" w14:textId="d1a8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26 октября 2017 года № 24-125. Зарегистрировано Департаментом юстиции Алматинской области 17 ноября 2017 года № 4387. Утратило силу решением маслихата Алматинской области от 26 апреля 2024 года № 20-95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26.04.2024 </w:t>
      </w:r>
      <w:r>
        <w:rPr>
          <w:rFonts w:ascii="Times New Roman"/>
          <w:b w:val="false"/>
          <w:i w:val="false"/>
          <w:color w:val="ff0000"/>
          <w:sz w:val="28"/>
        </w:rPr>
        <w:t>№ 20-95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содержания и защиты зеленых насаждений, правил благоустройства территорий городов и населенных пунктов" от 20 марта 2015 года № 235 (зарегистрирован в Реестре государственной регистрации нормативных правовых актов № 10886),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защиты зеленых насаждений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Алматинского областного маслихата "Об утверждении правил содержания и защиты зеленых насаждений, благоустройства территорий городов и населенных пунктов Алматинской области" от 01 июля 2016 года № 5-32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августа 2016 года в газетах "Жетысу" и "Огни Алатау").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модернизации инфраструктуры жилищно-коммунального хозяйства, сетей водо и теплоснабжения".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Алматинского областного маслихата от "24" октября 2017 года № 24-125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Алматинской области от 08.08.2022 </w:t>
      </w:r>
      <w:r>
        <w:rPr>
          <w:rFonts w:ascii="Times New Roman"/>
          <w:b w:val="false"/>
          <w:i w:val="false"/>
          <w:color w:val="ff0000"/>
          <w:sz w:val="28"/>
        </w:rPr>
        <w:t>№ 24-115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Алматинской области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Алматинской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Алматинской области.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вырубка деревьев – работа по вырубке деревьев, осуществляемая по разрешению уполномоченного органа в соответствии с пунктом 159 приложения 2 к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специализирующиеся в области содержания и защиты зеленых насаждений;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деревьев, осуществляемая без разрешения уполномоченного органа;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деревьев, без согласования уполномоченного органа при ликвидации аварийных и чрезвычайных ситуаций.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 по разрешению уполномоченного органа.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падение деревьев, а также их ветвей представляет угрозу жизни и здоровью людей, повреждению зданий и сооружений, коммуникациям;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препятствия безопасности дорожного движения, в том числе перекрывающие визуальный обзор дорожных знаков.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участки, указанные уполномоченным органом.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 произведена вырубка.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пересадке деревьев физическими и юридическими лицами, компенсационная посадка не производится.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компенсации, в соответствии с требованиями пункта 31 настоящих Правил.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пункта 7 настоящих Правил.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содержания и защиты зеленых насаждений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 на 1 января ____ года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 по категориям земель, типам растительности и функциональному назначению Город / населенный пункт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 ___________________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 (п.м.)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содержания и защиты зеленых насаждений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 исполнительного органа (областей, городов Нур-Султан, Алматы и Шымкента, района, города областного значения) ___________________________ (Фамилия, имя, отчество (при его наличии) наименование государственного органа) от ___________________________ (Фамилия, имя, отчество (при его наличии) – для физического лица/ наименование организации – для юридических лиц и (или) по доверенности) (ИИН/БИН) Адрес ______________________ (юридический адрес или место проживания) контакты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Гарантийное письмо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 гарантирует произвести компенсационную посадку деревьев в количестве _____ штук, ___________ породы, взамен деревьев в количестве _______ штук, _________________ породы, которые будут вырублены для ____________________________________по адресу: (указывается причина) __________________________________________________ согласно акту обследования зеленых насаждений от " " 20 года. В случае гибели высаженных саженцев, гарантирует произвести повторную посадку.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лет с момента компенсационной посадки, гарантирует, проводить мероприятий по содержанию и защите саженцев, в соответствии с подпунктами 4),5), 6), 7) и 8) пункта 7 Правил содержания и защиты зеленых насаждений и по истечению двух лет передать их на баланс местного исполнительного органа на основании акта приживаемости деревьев.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 осведомлено, что за нарушение правил содержания и защиты зеленых насаждений будет нести ответственность в соответствии с Кодексом Республики Казахстан об административных правонарушениях.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 20__ г. ___________________________________________________________________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и подпись руководителя (печать при наличии)</w:t>
      </w:r>
    </w:p>
    <w:bookmarkEnd w:id="11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