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05a8" w14:textId="3a20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городов и населенных пунктов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26 октября 2017 года № 24-124. Зарегистрировано Департаментом юстиции Алматинской области 17 ноября 2017 года № 4386. Утратило силу решением маслихата Алматинской области от 1 октября 2024 года № 26-133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26-133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содержания и защиты зеленых насаждений, правил благоустройства территорий городов и населенных пунктов" от 20 марта 2015 года № 235 (зарегистрирован в Реестре государственной регистрации нормативных правовых актов № 10886),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благоустройства территорий городов и населенных пунктов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"По вопросам модернизации инфраструктуры жилищно-коммунального хозяйства, сетей водо и теплоснабжения".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Алматинского областного маслихата от "26"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Алматинской области от 08.08.2022 </w:t>
      </w:r>
      <w:r>
        <w:rPr>
          <w:rFonts w:ascii="Times New Roman"/>
          <w:b w:val="false"/>
          <w:i w:val="false"/>
          <w:color w:val="ff0000"/>
          <w:sz w:val="28"/>
        </w:rPr>
        <w:t>№ 24-114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 городов и населенных пунктов Алматинской области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территорий городов и населенных пунктов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законами Республики Казахстан "Об архитектурной, градостроительной и строительной деятельности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благоустройства территорий городов и населенных пунктов Алматинской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места общего пользования – это территории, объекты, которые доступны или открыты для населения;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твердые бытовые отходы – коммунальные отходы в твердой форме;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структурное подразделение местного исполнительного органа, осуществляющий функции в сфере регулирования коммунального хозяйства;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– физическое или юридическое лицо, специализирующиеся в области благоустройства;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территорий городов и населенных пунктов Параграф 1. Обеспечение чистоты и порядка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Текущее санитарное содержание местности осуществляется организациями, специализирующихся в области благоустройства территории.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и содержание мест общего пользования включают в себя следующие виды услуг: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Вывоз снега с улиц и проездов осуществляется на установленные места, определенные местным исполнительным органом.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Места временного складирования снега после снеготаяния очищаются от мусора и благоустраиваются.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и пунктов 55, 56, 57 и 58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и.о. Министра здравоохранения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сброс и складирование золы в контейнеры для твердых бытовых отходов и на контейнерные площадки.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Твердые бытовые отходы вывозятся мусоровозным транспортом, жидкие отходы из не канализованных домовладений – ассенизационным вакуумным транспортом.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Жидкие бытовые отходы и крупногабаритный мусор не подлежит сбросу в мусоропровод.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Эксплуатацию мусоропровода осуществляет эксплуатирующая организация, в ведении которой находится жилой дом.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Организация, эксплуатирующие и обслуживающие контейнерные площадки и контейнеры: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санитарное содержание контейнерных площадок и прилегающих к ним территорий;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их своевременный ремонт и замену непригодных к дальнейшему использованию контейнеров;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Самовольное переоборудование фасадов зданий и конструктивных элементов не допускается.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обеспечивает надлежащее состояние и эксплуатацию фонтанов находящийся в коммунальной собственности.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7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