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0006" w14:textId="dc10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ноября 2017 года № 473. Зарегистрировано Департаментом юстиции Алматинской области 17 ноября 2017 года № 4385.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 15136),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С. Бескемпирова.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"2" ноября 2017 года № 473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Алматинской области от 18.04.2019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бесплатно юридическим лицам (далее – услугополучатель) местным исполнительным органом области (далее – услугодатель).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утвержденного приказом Заместителя Премьер-Министра Республики Казахстан - Министра сельского хозяйства Республики Казахстан от 10 марта 2017 года № 115 (зарегистрирован в Реестре государственной регистрации нормативных правовых актов № 15136) (далее – Стандарт).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 веб-портал "электронного правительства" www.egov.kz (далее портал).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- 3 (три) часа. Результат - определение ответственного исполнителя услугодателя;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- 3 (три) часа. Результат - направление результата оказания государственной услуги ответственному исполнителю услугодателя;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