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e35c" w14:textId="c62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октября 2017 года № 454. Зарегистрировано Департаментом юстиции Алматинской области 9 ноября 2017 года № 4360.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№ 11625),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расписок".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регламента государственной услуги "Выдача лицензии на оказание услуг по складской деятельности с выдачей зерновых расписок" от 25 сентября 2015 года № 429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декабря 2015 года в газетах ("Жетысу" и "Огни Алатау").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Бескемпирова.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"24" октября 2017 года № 454</w:t>
            </w:r>
          </w:p>
        </w:tc>
      </w:tr>
    </w:tbl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5"/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- государственная услуга) оказывается на платной основе юридическим лицам (далее - услугополучатель) местным исполнительным органом области (далее - услугодатель).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оказание услуг по складской деятельности с выпуском зерновых расписок"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(зарегистрирован в Реестре государственной регистарции нормативных правовых актов № 11625) (далее – Стандарт). 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(представителя по доверенности) с пакетом документов, согласно пункту 9 Стандарта.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- 30 (тридцать) минут. Результат - направление руководителю услугодателя;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услугодателя: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- в течении 9 (девяти) рабочих дней;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- в течении 2 (двух) рабочих дней;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выдачи дубликата лицензии - 1 (один) рабочий день. Результат - направление результата оказания государственной услуги на подпись руководителю услугодателя;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- 3 (три) часа. Результат - направление результата оказания государственной услуги ответственному исполнителю услугодателя;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- 30 (тридцать) минут. Результат - выдача результата оказания государственной услуги услугополучателю.</w:t>
      </w:r>
    </w:p>
    <w:bookmarkEnd w:id="26"/>
    <w:bookmarkStart w:name="z1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2"/>
    <w:bookmarkStart w:name="z1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оказания государственной услуги;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"Выдача лицензии на оказание услуг по складской деятельности с выпуском зерновых расписок"</w:t>
            </w:r>
          </w:p>
        </w:tc>
      </w:tr>
    </w:tbl>
    <w:bookmarkStart w:name="z1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