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4eaa" w14:textId="e8f4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23 октября 2017 года № 448. Зарегистрировано Департаментом юстиции Алматинской области 8 ноября 2017 года № 4358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ПОСТАНOВЛЯЕТ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реках Комирши, Мураталы, Текенсаз, Акбеит на основании утвержденных проектных документаций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Алматинской области;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С. Бескемпирова.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"23" октября 2017 года № 448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водных объектов установления водоохранных зон и полос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2397"/>
        <w:gridCol w:w="4697"/>
        <w:gridCol w:w="4071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Комирши 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Мураталы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Текенсаз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Акбеит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"23" октября 2017 года № 448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режим разработан в соответствии с Водным Кодексом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объектов по использованию возобновляемых источников энергии (гидродинамической энергии воды), а также связанных с деятельностью водного транспорта, а также рекреационных зон на водном объекте;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