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d0cc" w14:textId="8b6d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октября 2017 года № 422. Зарегистрировано Департаментом юстиции Алматинской области 31 октября 2017 года № 4353.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№ 15317),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Алматинской области Ж. М. Омар.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"11" октября 2017 года № 422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оказывается бесплатно физическим лицам (далее - услугополучатель) психолого-медико-педагогическими консультациями (далее -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(зарегистрирован в Реестре государственной регистрации нормативных правовых актов № 15317) (далее – Стандарт).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через услугодателя.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приложению 1 к Стандарту;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консультативной помощи родителям.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– 15 (пятнадцать) минут. Результат – направление руководителю услугодателя;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– 5 (пять) минут. Результат – определение ответственного исполнителя услугодателя;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7 (семь) часов. Результат – направление результата оказания государственной услуги на подпись руководителю услугодателя;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25 (двадцать пять) минут. Результат – направление результата оказания государственной услуги ответственному исполнителю услугодателя;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 – 15 (пятнадцать) минут. Результат – выдача результата оказания государственной услуги услугополучателю.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